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A21482" w14:textId="7BEC4BDA" w:rsidR="00DA0BBA" w:rsidRPr="00DA0BBA" w:rsidRDefault="00B817C7" w:rsidP="00B817C7">
      <w:pPr>
        <w:spacing w:after="0" w:line="288" w:lineRule="auto"/>
        <w:rPr>
          <w:rFonts w:eastAsia="Calibri" w:cs="Times New Roman"/>
          <w:b/>
          <w:color w:val="000000"/>
          <w:kern w:val="0"/>
          <w:szCs w:val="28"/>
          <w:shd w:val="clear" w:color="auto" w:fill="FFFFFF"/>
          <w:lang w:val="pt-PT"/>
          <w14:ligatures w14:val="none"/>
        </w:rPr>
      </w:pPr>
      <w:r>
        <w:rPr>
          <w:rFonts w:eastAsia="Calibri" w:cs="Times New Roman"/>
          <w:b/>
          <w:color w:val="000000"/>
          <w:kern w:val="0"/>
          <w:szCs w:val="28"/>
          <w:shd w:val="clear" w:color="auto" w:fill="FFFFFF"/>
          <w:lang w:val="pt-PT"/>
          <w14:ligatures w14:val="none"/>
        </w:rPr>
        <w:t xml:space="preserve">                                                                   </w:t>
      </w:r>
      <w:r w:rsidR="00DA0BBA">
        <w:rPr>
          <w:rFonts w:eastAsia="Calibri" w:cs="Times New Roman"/>
          <w:b/>
          <w:color w:val="000000"/>
          <w:kern w:val="0"/>
          <w:szCs w:val="28"/>
          <w:shd w:val="clear" w:color="auto" w:fill="FFFFFF"/>
          <w:lang w:val="pt-PT"/>
          <w14:ligatures w14:val="none"/>
        </w:rPr>
        <w:t xml:space="preserve"> </w:t>
      </w:r>
      <w:r w:rsidR="00DA0BBA" w:rsidRPr="00DA0BBA">
        <w:rPr>
          <w:rFonts w:eastAsia="Calibri" w:cs="Times New Roman"/>
          <w:b/>
          <w:color w:val="000000"/>
          <w:kern w:val="0"/>
          <w:szCs w:val="28"/>
          <w:shd w:val="clear" w:color="auto" w:fill="FFFFFF"/>
          <w:lang w:val="pt-PT"/>
          <w14:ligatures w14:val="none"/>
        </w:rPr>
        <w:t xml:space="preserve">KẾ HOẠCH CHỦ ĐỀ/ THÁNG LỚP </w:t>
      </w:r>
      <w:r w:rsidR="00DA0BBA">
        <w:rPr>
          <w:rFonts w:eastAsia="Calibri" w:cs="Times New Roman"/>
          <w:b/>
          <w:color w:val="000000"/>
          <w:kern w:val="0"/>
          <w:szCs w:val="28"/>
          <w:shd w:val="clear" w:color="auto" w:fill="FFFFFF"/>
          <w:lang w:val="pt-PT"/>
          <w14:ligatures w14:val="none"/>
        </w:rPr>
        <w:t>A3.2</w:t>
      </w:r>
    </w:p>
    <w:p w14:paraId="09B90479" w14:textId="6C1F93D8" w:rsidR="00EC46C5" w:rsidRPr="00DA0BBA" w:rsidRDefault="001775B8">
      <w:pPr>
        <w:spacing w:before="60" w:after="0" w:line="340" w:lineRule="exact"/>
        <w:ind w:firstLine="720"/>
        <w:jc w:val="center"/>
        <w:rPr>
          <w:rFonts w:eastAsia="Calibri" w:cs="Times New Roman"/>
          <w:b/>
          <w:color w:val="000000"/>
          <w:kern w:val="0"/>
          <w:szCs w:val="28"/>
          <w:shd w:val="clear" w:color="auto" w:fill="FFFFFF"/>
          <w:lang w:val="pt-PT"/>
          <w14:ligatures w14:val="none"/>
        </w:rPr>
      </w:pPr>
      <w:r w:rsidRPr="00DA0BBA">
        <w:rPr>
          <w:rFonts w:eastAsia="Calibri" w:cs="Times New Roman"/>
          <w:b/>
          <w:color w:val="000000"/>
          <w:kern w:val="0"/>
          <w:szCs w:val="28"/>
          <w:shd w:val="clear" w:color="auto" w:fill="FFFFFF"/>
          <w:lang w:val="pt-PT"/>
          <w14:ligatures w14:val="none"/>
        </w:rPr>
        <w:t xml:space="preserve">Chủ đề: </w:t>
      </w:r>
      <w:r w:rsidR="00B817C7">
        <w:rPr>
          <w:rFonts w:eastAsia="Calibri" w:cs="Times New Roman"/>
          <w:b/>
          <w:color w:val="000000"/>
          <w:kern w:val="0"/>
          <w:szCs w:val="28"/>
          <w:shd w:val="clear" w:color="auto" w:fill="FFFFFF"/>
          <w:lang w:val="pt-PT"/>
          <w14:ligatures w14:val="none"/>
        </w:rPr>
        <w:t>Nước và hiện tượng tự nhiên</w:t>
      </w:r>
    </w:p>
    <w:p w14:paraId="19ED4431" w14:textId="2E240A6D" w:rsidR="00EC46C5" w:rsidRPr="008D3C50" w:rsidRDefault="001775B8">
      <w:pPr>
        <w:spacing w:before="60" w:after="0" w:line="340" w:lineRule="exact"/>
        <w:ind w:firstLine="720"/>
        <w:jc w:val="center"/>
        <w:rPr>
          <w:rFonts w:eastAsia="Calibri" w:cs="Times New Roman"/>
          <w:b/>
          <w:color w:val="000000"/>
          <w:kern w:val="0"/>
          <w:szCs w:val="28"/>
          <w:shd w:val="clear" w:color="auto" w:fill="FFFFFF"/>
          <w:lang w:val="pt-PT"/>
          <w14:ligatures w14:val="none"/>
        </w:rPr>
      </w:pPr>
      <w:r w:rsidRPr="008D3C50">
        <w:rPr>
          <w:rFonts w:eastAsia="Calibri" w:cs="Times New Roman"/>
          <w:b/>
          <w:color w:val="000000"/>
          <w:kern w:val="0"/>
          <w:szCs w:val="28"/>
          <w:shd w:val="clear" w:color="auto" w:fill="FFFFFF"/>
          <w:lang w:val="pt-PT"/>
          <w14:ligatures w14:val="none"/>
        </w:rPr>
        <w:t xml:space="preserve">( </w:t>
      </w:r>
      <w:r w:rsidR="00B817C7">
        <w:rPr>
          <w:rFonts w:eastAsia="Calibri" w:cs="Times New Roman"/>
          <w:b/>
          <w:color w:val="000000"/>
          <w:kern w:val="0"/>
          <w:szCs w:val="28"/>
          <w:shd w:val="clear" w:color="auto" w:fill="FFFFFF"/>
          <w:lang w:val="pt-PT"/>
          <w14:ligatures w14:val="none"/>
        </w:rPr>
        <w:t xml:space="preserve">3 tuần, từ ngày </w:t>
      </w:r>
      <w:r w:rsidRPr="008D3C50">
        <w:rPr>
          <w:rFonts w:eastAsia="Calibri" w:cs="Times New Roman"/>
          <w:b/>
          <w:color w:val="000000"/>
          <w:kern w:val="0"/>
          <w:szCs w:val="28"/>
          <w:shd w:val="clear" w:color="auto" w:fill="FFFFFF"/>
          <w:lang w:val="pt-PT"/>
          <w14:ligatures w14:val="none"/>
        </w:rPr>
        <w:t xml:space="preserve">: Từ </w:t>
      </w:r>
      <w:r w:rsidR="00B817C7">
        <w:rPr>
          <w:rFonts w:eastAsia="Calibri" w:cs="Times New Roman"/>
          <w:b/>
          <w:color w:val="000000"/>
          <w:kern w:val="0"/>
          <w:szCs w:val="28"/>
          <w:shd w:val="clear" w:color="auto" w:fill="FFFFFF"/>
          <w:lang w:val="pt-PT"/>
          <w14:ligatures w14:val="none"/>
        </w:rPr>
        <w:t xml:space="preserve"> </w:t>
      </w:r>
      <w:r w:rsidR="005460F2">
        <w:rPr>
          <w:rFonts w:eastAsia="Calibri" w:cs="Times New Roman"/>
          <w:b/>
          <w:color w:val="000000"/>
          <w:kern w:val="0"/>
          <w:szCs w:val="28"/>
          <w:shd w:val="clear" w:color="auto" w:fill="FFFFFF"/>
          <w:lang w:val="pt-PT"/>
          <w14:ligatures w14:val="none"/>
        </w:rPr>
        <w:t>06</w:t>
      </w:r>
      <w:r w:rsidRPr="008D3C50">
        <w:rPr>
          <w:rFonts w:eastAsia="Calibri" w:cs="Times New Roman"/>
          <w:b/>
          <w:color w:val="000000"/>
          <w:kern w:val="0"/>
          <w:szCs w:val="28"/>
          <w:shd w:val="clear" w:color="auto" w:fill="FFFFFF"/>
          <w:lang w:val="pt-PT"/>
          <w14:ligatures w14:val="none"/>
        </w:rPr>
        <w:t>/</w:t>
      </w:r>
      <w:r w:rsidR="005460F2">
        <w:rPr>
          <w:rFonts w:eastAsia="Calibri" w:cs="Times New Roman"/>
          <w:b/>
          <w:color w:val="000000"/>
          <w:kern w:val="0"/>
          <w:szCs w:val="28"/>
          <w:shd w:val="clear" w:color="auto" w:fill="FFFFFF"/>
          <w:lang w:val="pt-PT"/>
          <w14:ligatures w14:val="none"/>
        </w:rPr>
        <w:t>04</w:t>
      </w:r>
      <w:r w:rsidRPr="008D3C50">
        <w:rPr>
          <w:rFonts w:eastAsia="Calibri" w:cs="Times New Roman"/>
          <w:b/>
          <w:color w:val="000000"/>
          <w:kern w:val="0"/>
          <w:szCs w:val="28"/>
          <w:shd w:val="clear" w:color="auto" w:fill="FFFFFF"/>
          <w:lang w:val="pt-PT"/>
          <w14:ligatures w14:val="none"/>
        </w:rPr>
        <w:t>/</w:t>
      </w:r>
      <w:r w:rsidR="00B817C7">
        <w:rPr>
          <w:rFonts w:eastAsia="Calibri" w:cs="Times New Roman"/>
          <w:b/>
          <w:color w:val="000000"/>
          <w:kern w:val="0"/>
          <w:szCs w:val="28"/>
          <w:shd w:val="clear" w:color="auto" w:fill="FFFFFF"/>
          <w:lang w:val="pt-PT"/>
          <w14:ligatures w14:val="none"/>
        </w:rPr>
        <w:t xml:space="preserve"> </w:t>
      </w:r>
      <w:r w:rsidRPr="008D3C50">
        <w:rPr>
          <w:rFonts w:eastAsia="Calibri" w:cs="Times New Roman"/>
          <w:b/>
          <w:color w:val="000000"/>
          <w:kern w:val="0"/>
          <w:szCs w:val="28"/>
          <w:shd w:val="clear" w:color="auto" w:fill="FFFFFF"/>
          <w:lang w:val="pt-PT"/>
          <w14:ligatures w14:val="none"/>
        </w:rPr>
        <w:t>202</w:t>
      </w:r>
      <w:r w:rsidR="00B817C7">
        <w:rPr>
          <w:rFonts w:eastAsia="Calibri" w:cs="Times New Roman"/>
          <w:b/>
          <w:color w:val="000000"/>
          <w:kern w:val="0"/>
          <w:szCs w:val="28"/>
          <w:shd w:val="clear" w:color="auto" w:fill="FFFFFF"/>
          <w:lang w:val="pt-PT"/>
          <w14:ligatures w14:val="none"/>
        </w:rPr>
        <w:t>6</w:t>
      </w:r>
      <w:r w:rsidRPr="008D3C50">
        <w:rPr>
          <w:rFonts w:eastAsia="Calibri" w:cs="Times New Roman"/>
          <w:b/>
          <w:color w:val="000000"/>
          <w:kern w:val="0"/>
          <w:szCs w:val="28"/>
          <w:shd w:val="clear" w:color="auto" w:fill="FFFFFF"/>
          <w:lang w:val="pt-PT"/>
          <w14:ligatures w14:val="none"/>
        </w:rPr>
        <w:t xml:space="preserve"> đến </w:t>
      </w:r>
      <w:r w:rsidR="005460F2">
        <w:rPr>
          <w:rFonts w:eastAsia="Calibri" w:cs="Times New Roman"/>
          <w:b/>
          <w:color w:val="000000"/>
          <w:kern w:val="0"/>
          <w:szCs w:val="28"/>
          <w:shd w:val="clear" w:color="auto" w:fill="FFFFFF"/>
          <w:lang w:val="pt-PT"/>
          <w14:ligatures w14:val="none"/>
        </w:rPr>
        <w:t>24</w:t>
      </w:r>
      <w:r w:rsidR="00B817C7">
        <w:rPr>
          <w:rFonts w:eastAsia="Calibri" w:cs="Times New Roman"/>
          <w:b/>
          <w:color w:val="000000"/>
          <w:kern w:val="0"/>
          <w:szCs w:val="28"/>
          <w:shd w:val="clear" w:color="auto" w:fill="FFFFFF"/>
          <w:lang w:val="pt-PT"/>
          <w14:ligatures w14:val="none"/>
        </w:rPr>
        <w:t>/</w:t>
      </w:r>
      <w:r w:rsidR="005460F2">
        <w:rPr>
          <w:rFonts w:eastAsia="Calibri" w:cs="Times New Roman"/>
          <w:b/>
          <w:color w:val="000000"/>
          <w:kern w:val="0"/>
          <w:szCs w:val="28"/>
          <w:shd w:val="clear" w:color="auto" w:fill="FFFFFF"/>
          <w:lang w:val="pt-PT"/>
          <w14:ligatures w14:val="none"/>
        </w:rPr>
        <w:t>04</w:t>
      </w:r>
      <w:r w:rsidRPr="008D3C50">
        <w:rPr>
          <w:rFonts w:eastAsia="Calibri" w:cs="Times New Roman"/>
          <w:b/>
          <w:color w:val="000000"/>
          <w:kern w:val="0"/>
          <w:szCs w:val="28"/>
          <w:shd w:val="clear" w:color="auto" w:fill="FFFFFF"/>
          <w:lang w:val="pt-PT"/>
          <w14:ligatures w14:val="none"/>
        </w:rPr>
        <w:t>/202</w:t>
      </w:r>
      <w:r w:rsidR="00B817C7">
        <w:rPr>
          <w:rFonts w:eastAsia="Calibri" w:cs="Times New Roman"/>
          <w:b/>
          <w:color w:val="000000"/>
          <w:kern w:val="0"/>
          <w:szCs w:val="28"/>
          <w:shd w:val="clear" w:color="auto" w:fill="FFFFFF"/>
          <w:lang w:val="pt-PT"/>
          <w14:ligatures w14:val="none"/>
        </w:rPr>
        <w:t xml:space="preserve">6 </w:t>
      </w:r>
      <w:r w:rsidRPr="008D3C50">
        <w:rPr>
          <w:rFonts w:eastAsia="Calibri" w:cs="Times New Roman"/>
          <w:b/>
          <w:color w:val="000000"/>
          <w:kern w:val="0"/>
          <w:szCs w:val="28"/>
          <w:shd w:val="clear" w:color="auto" w:fill="FFFFFF"/>
          <w:lang w:val="pt-PT"/>
          <w14:ligatures w14:val="none"/>
        </w:rPr>
        <w:t>)</w:t>
      </w:r>
    </w:p>
    <w:p w14:paraId="3E5DC20D" w14:textId="77777777" w:rsidR="00EC46C5" w:rsidRPr="008D3C50" w:rsidRDefault="001775B8">
      <w:pPr>
        <w:spacing w:before="60" w:after="0" w:line="340" w:lineRule="exact"/>
        <w:jc w:val="both"/>
        <w:rPr>
          <w:rFonts w:eastAsia="Calibri" w:cs="Times New Roman"/>
          <w:b/>
          <w:color w:val="000000"/>
          <w:kern w:val="0"/>
          <w:szCs w:val="28"/>
          <w:shd w:val="clear" w:color="auto" w:fill="FFFFFF"/>
          <w:lang w:val="pt-PT"/>
          <w14:ligatures w14:val="none"/>
        </w:rPr>
      </w:pPr>
      <w:r w:rsidRPr="008D3C50">
        <w:rPr>
          <w:rFonts w:eastAsia="Calibri" w:cs="Times New Roman"/>
          <w:b/>
          <w:color w:val="000000"/>
          <w:kern w:val="0"/>
          <w:szCs w:val="28"/>
          <w:shd w:val="clear" w:color="auto" w:fill="FFFFFF"/>
          <w:lang w:val="pt-PT"/>
          <w14:ligatures w14:val="none"/>
        </w:rPr>
        <w:t>I. Mục tiêu</w:t>
      </w:r>
    </w:p>
    <w:p w14:paraId="2DEA33AE" w14:textId="77777777" w:rsidR="00EC46C5" w:rsidRPr="008D3C50" w:rsidRDefault="001775B8">
      <w:pPr>
        <w:spacing w:before="60" w:after="0" w:line="340" w:lineRule="exact"/>
        <w:jc w:val="both"/>
        <w:rPr>
          <w:rFonts w:eastAsia="Calibri" w:cs="Times New Roman"/>
          <w:b/>
          <w:kern w:val="0"/>
          <w:szCs w:val="28"/>
          <w:lang w:val="pt-PT"/>
          <w14:ligatures w14:val="none"/>
        </w:rPr>
      </w:pPr>
      <w:r w:rsidRPr="008D3C50">
        <w:rPr>
          <w:rFonts w:eastAsia="Calibri" w:cs="Times New Roman"/>
          <w:b/>
          <w:kern w:val="0"/>
          <w:szCs w:val="28"/>
          <w:lang w:val="pt-PT"/>
          <w14:ligatures w14:val="none"/>
        </w:rPr>
        <w:t>1. Phát triển thể chất</w:t>
      </w:r>
    </w:p>
    <w:p w14:paraId="650226A2" w14:textId="77777777" w:rsidR="005460F2" w:rsidRDefault="005460F2" w:rsidP="005460F2">
      <w:pPr>
        <w:spacing w:after="0"/>
        <w:rPr>
          <w:rFonts w:eastAsia="Times New Roman" w:cs="Times New Roman"/>
          <w:kern w:val="0"/>
          <w:szCs w:val="28"/>
          <w:lang w:val="pt-PT"/>
          <w14:ligatures w14:val="none"/>
        </w:rPr>
      </w:pPr>
      <w:r>
        <w:rPr>
          <w:rFonts w:cs="Times New Roman"/>
          <w:kern w:val="16"/>
          <w:szCs w:val="28"/>
          <w:lang w:val="pt-PT"/>
        </w:rPr>
        <w:t>-</w:t>
      </w:r>
      <w:r w:rsidR="001775B8" w:rsidRPr="008D3C50">
        <w:rPr>
          <w:rFonts w:cs="Times New Roman"/>
          <w:kern w:val="16"/>
          <w:szCs w:val="28"/>
          <w:lang w:val="pt-PT"/>
        </w:rPr>
        <w:t xml:space="preserve"> MT</w:t>
      </w:r>
      <w:r>
        <w:rPr>
          <w:rFonts w:cs="Times New Roman"/>
          <w:kern w:val="16"/>
          <w:szCs w:val="28"/>
          <w:lang w:val="pt-PT"/>
        </w:rPr>
        <w:t>20</w:t>
      </w:r>
      <w:r w:rsidR="001775B8" w:rsidRPr="008D3C50">
        <w:rPr>
          <w:rFonts w:cs="Times New Roman"/>
          <w:kern w:val="16"/>
          <w:szCs w:val="28"/>
          <w:lang w:val="pt-PT"/>
        </w:rPr>
        <w:t xml:space="preserve">: </w:t>
      </w:r>
      <w:r w:rsidRPr="005460F2">
        <w:rPr>
          <w:rFonts w:eastAsia="Times New Roman" w:cs="Times New Roman"/>
          <w:kern w:val="0"/>
          <w:szCs w:val="28"/>
          <w:lang w:val="pt-PT"/>
          <w14:ligatures w14:val="none"/>
        </w:rPr>
        <w:t>Trẻ biết tự rửa mặt, trải răng hàng ngày</w:t>
      </w:r>
    </w:p>
    <w:p w14:paraId="6C722950" w14:textId="583AF1DA" w:rsidR="00EC46C5" w:rsidRPr="005460F2" w:rsidRDefault="001775B8" w:rsidP="005460F2">
      <w:pPr>
        <w:spacing w:after="0"/>
        <w:rPr>
          <w:rFonts w:eastAsia="Times New Roman" w:cs="Times New Roman"/>
          <w:kern w:val="0"/>
          <w:szCs w:val="28"/>
          <w:lang w:val="pt-PT"/>
          <w14:ligatures w14:val="none"/>
        </w:rPr>
      </w:pPr>
      <w:r w:rsidRPr="008D3C50">
        <w:rPr>
          <w:rFonts w:cs="Times New Roman"/>
          <w:kern w:val="16"/>
          <w:szCs w:val="28"/>
          <w:lang w:val="pt-PT"/>
        </w:rPr>
        <w:t>- MT</w:t>
      </w:r>
      <w:r w:rsidR="005460F2">
        <w:rPr>
          <w:rFonts w:cs="Times New Roman"/>
          <w:kern w:val="16"/>
          <w:szCs w:val="28"/>
          <w:lang w:val="pt-PT"/>
        </w:rPr>
        <w:t>21</w:t>
      </w:r>
      <w:r w:rsidRPr="008D3C50">
        <w:rPr>
          <w:rFonts w:cs="Times New Roman"/>
          <w:kern w:val="16"/>
          <w:szCs w:val="28"/>
          <w:lang w:val="pt-PT"/>
        </w:rPr>
        <w:t xml:space="preserve">: </w:t>
      </w:r>
      <w:r w:rsidR="005460F2" w:rsidRPr="005460F2">
        <w:rPr>
          <w:rFonts w:eastAsia="Calibri" w:cs="Times New Roman"/>
          <w:lang w:val="pt-PT"/>
        </w:rPr>
        <w:t>Trẻ biết tự thay quần áo khi</w:t>
      </w:r>
      <w:r w:rsidR="005460F2">
        <w:rPr>
          <w:rFonts w:eastAsia="Calibri" w:cs="Times New Roman"/>
          <w:lang w:val="pt-PT"/>
        </w:rPr>
        <w:t xml:space="preserve"> ướt</w:t>
      </w:r>
      <w:r w:rsidR="005460F2" w:rsidRPr="005460F2">
        <w:rPr>
          <w:rFonts w:eastAsia="Calibri" w:cs="Times New Roman"/>
          <w:lang w:val="pt-PT"/>
        </w:rPr>
        <w:t xml:space="preserve"> hoặc </w:t>
      </w:r>
      <w:r w:rsidR="005460F2">
        <w:rPr>
          <w:rFonts w:eastAsia="Calibri" w:cs="Times New Roman"/>
          <w:lang w:val="pt-PT"/>
        </w:rPr>
        <w:t>bẩn</w:t>
      </w:r>
    </w:p>
    <w:p w14:paraId="21859A7F" w14:textId="1D921004" w:rsidR="005460F2" w:rsidRDefault="005460F2" w:rsidP="005460F2">
      <w:pPr>
        <w:spacing w:after="0"/>
        <w:rPr>
          <w:rFonts w:eastAsia="Times New Roman" w:cs="Times New Roman"/>
          <w:kern w:val="0"/>
          <w:szCs w:val="28"/>
          <w:lang w:val="pt-PT"/>
          <w14:ligatures w14:val="none"/>
        </w:rPr>
      </w:pPr>
      <w:r>
        <w:rPr>
          <w:rFonts w:eastAsia="Calibri" w:cs="Times New Roman"/>
          <w:kern w:val="0"/>
          <w:szCs w:val="28"/>
          <w:lang w:val="pt-PT"/>
          <w14:ligatures w14:val="none"/>
        </w:rPr>
        <w:t xml:space="preserve">- </w:t>
      </w:r>
      <w:r w:rsidRPr="005460F2">
        <w:rPr>
          <w:rFonts w:eastAsia="Times New Roman" w:cs="Times New Roman"/>
          <w:kern w:val="0"/>
          <w:szCs w:val="28"/>
          <w:lang w:val="pt-PT"/>
          <w14:ligatures w14:val="none"/>
        </w:rPr>
        <w:t>MT24: Trẻ biết và không ăn uống một số thứ có hại cho sức khỏe</w:t>
      </w:r>
      <w:r>
        <w:rPr>
          <w:rFonts w:eastAsia="Times New Roman" w:cs="Times New Roman"/>
          <w:kern w:val="0"/>
          <w:szCs w:val="28"/>
          <w:lang w:val="pt-PT"/>
          <w14:ligatures w14:val="none"/>
        </w:rPr>
        <w:t>.</w:t>
      </w:r>
    </w:p>
    <w:p w14:paraId="077D3356" w14:textId="38B7C8E6" w:rsidR="00076491" w:rsidRDefault="00076491" w:rsidP="00076491">
      <w:pPr>
        <w:spacing w:after="0" w:line="240" w:lineRule="auto"/>
        <w:rPr>
          <w:rFonts w:eastAsia="Times New Roman" w:cs="Times New Roman"/>
          <w:kern w:val="0"/>
          <w:szCs w:val="28"/>
          <w:lang w:val="pt-PT"/>
          <w14:ligatures w14:val="none"/>
        </w:rPr>
      </w:pPr>
      <w:r>
        <w:rPr>
          <w:rFonts w:eastAsia="Times New Roman" w:cs="Times New Roman"/>
          <w:kern w:val="0"/>
          <w:szCs w:val="28"/>
          <w:lang w:val="pt-PT"/>
          <w14:ligatures w14:val="none"/>
        </w:rPr>
        <w:t xml:space="preserve">- </w:t>
      </w:r>
      <w:r w:rsidRPr="005460F2">
        <w:rPr>
          <w:rFonts w:eastAsia="Times New Roman" w:cs="Times New Roman"/>
          <w:kern w:val="0"/>
          <w:szCs w:val="28"/>
          <w:lang w:val="pt-PT"/>
          <w14:ligatures w14:val="none"/>
        </w:rPr>
        <w:t>MT31: Trẻ biết khi trời lạnh phải mặc áo ấm</w:t>
      </w:r>
    </w:p>
    <w:p w14:paraId="7DA2FD96" w14:textId="67FBFFBD" w:rsidR="00076491" w:rsidRDefault="00076491" w:rsidP="00076491">
      <w:pPr>
        <w:spacing w:after="0" w:line="240" w:lineRule="auto"/>
        <w:rPr>
          <w:rFonts w:eastAsia="Times New Roman" w:cs="Times New Roman"/>
          <w:kern w:val="0"/>
          <w:szCs w:val="28"/>
          <w:lang w:val="pt-PT"/>
          <w14:ligatures w14:val="none"/>
        </w:rPr>
      </w:pPr>
      <w:r>
        <w:rPr>
          <w:rFonts w:eastAsia="Times New Roman" w:cs="Times New Roman"/>
          <w:kern w:val="0"/>
          <w:szCs w:val="28"/>
          <w:lang w:val="pt-PT"/>
          <w14:ligatures w14:val="none"/>
        </w:rPr>
        <w:t>- MT3</w:t>
      </w:r>
      <w:r w:rsidR="00E670DA">
        <w:rPr>
          <w:rFonts w:eastAsia="Times New Roman" w:cs="Times New Roman"/>
          <w:kern w:val="0"/>
          <w:szCs w:val="28"/>
          <w:lang w:val="pt-PT"/>
          <w14:ligatures w14:val="none"/>
        </w:rPr>
        <w:t xml:space="preserve">8: Trẻ biết ném xa- chạy 10m </w:t>
      </w:r>
    </w:p>
    <w:p w14:paraId="4CC9785B" w14:textId="2DE282E1" w:rsidR="00EC46C5" w:rsidRPr="005460F2" w:rsidRDefault="00076491" w:rsidP="00076491">
      <w:pPr>
        <w:spacing w:after="0"/>
        <w:rPr>
          <w:rFonts w:eastAsia="Times New Roman" w:cs="Times New Roman"/>
          <w:kern w:val="0"/>
          <w:szCs w:val="28"/>
          <w:lang w:val="pt-PT"/>
          <w14:ligatures w14:val="none"/>
        </w:rPr>
      </w:pPr>
      <w:r>
        <w:rPr>
          <w:rFonts w:eastAsia="Calibri" w:cs="Times New Roman"/>
          <w:color w:val="000000"/>
          <w:kern w:val="0"/>
          <w:szCs w:val="28"/>
          <w:lang w:val="pt-PT"/>
          <w14:ligatures w14:val="none"/>
        </w:rPr>
        <w:t>- MT40</w:t>
      </w:r>
      <w:r w:rsidR="001775B8" w:rsidRPr="008D3C50">
        <w:rPr>
          <w:rFonts w:eastAsia="Calibri" w:cs="Times New Roman"/>
          <w:color w:val="000000"/>
          <w:kern w:val="0"/>
          <w:szCs w:val="28"/>
          <w:lang w:val="pt-PT"/>
          <w14:ligatures w14:val="none"/>
        </w:rPr>
        <w:t xml:space="preserve">: </w:t>
      </w:r>
      <w:r>
        <w:rPr>
          <w:rFonts w:eastAsia="Calibri" w:cs="Times New Roman"/>
          <w:color w:val="000000"/>
          <w:kern w:val="0"/>
          <w:szCs w:val="28"/>
          <w:lang w:val="pt-PT"/>
          <w14:ligatures w14:val="none"/>
        </w:rPr>
        <w:t>Trẻ biết trèo lên, xuống thang</w:t>
      </w:r>
    </w:p>
    <w:p w14:paraId="681B2A06" w14:textId="4CC6A386" w:rsidR="00EC46C5" w:rsidRPr="008D3C50" w:rsidRDefault="001775B8" w:rsidP="00076491">
      <w:pPr>
        <w:spacing w:before="60" w:after="0" w:line="340" w:lineRule="exact"/>
        <w:jc w:val="both"/>
        <w:rPr>
          <w:rFonts w:eastAsia="Calibri" w:cs="Times New Roman"/>
          <w:kern w:val="0"/>
          <w:szCs w:val="28"/>
          <w:lang w:val="pt-PT"/>
          <w14:ligatures w14:val="none"/>
        </w:rPr>
      </w:pPr>
      <w:r w:rsidRPr="008D3C50">
        <w:rPr>
          <w:rFonts w:eastAsia="Calibri" w:cs="Times New Roman"/>
          <w:color w:val="000000"/>
          <w:kern w:val="0"/>
          <w:szCs w:val="28"/>
          <w:lang w:val="pt-PT"/>
          <w14:ligatures w14:val="none"/>
        </w:rPr>
        <w:t xml:space="preserve">- </w:t>
      </w:r>
      <w:r w:rsidRPr="008D3C50">
        <w:rPr>
          <w:rFonts w:eastAsia="Calibri" w:cs="Times New Roman"/>
          <w:kern w:val="0"/>
          <w:szCs w:val="28"/>
          <w:lang w:val="pt-PT"/>
          <w14:ligatures w14:val="none"/>
        </w:rPr>
        <w:t>MT</w:t>
      </w:r>
      <w:r w:rsidR="00076491">
        <w:rPr>
          <w:rFonts w:eastAsia="Calibri" w:cs="Times New Roman"/>
          <w:kern w:val="0"/>
          <w:szCs w:val="28"/>
          <w:lang w:val="pt-PT"/>
          <w14:ligatures w14:val="none"/>
        </w:rPr>
        <w:t>44: Trẻ biết bật ô ném qua dây</w:t>
      </w:r>
    </w:p>
    <w:p w14:paraId="752828C1" w14:textId="089C6425" w:rsidR="00EC46C5" w:rsidRPr="008D3C50" w:rsidRDefault="00B817C7" w:rsidP="00B817C7">
      <w:pPr>
        <w:spacing w:before="60" w:after="0" w:line="240" w:lineRule="auto"/>
        <w:jc w:val="both"/>
        <w:rPr>
          <w:rFonts w:eastAsia="Calibri" w:cs="Times New Roman"/>
          <w:b/>
          <w:kern w:val="0"/>
          <w:szCs w:val="28"/>
          <w:lang w:val="pt-PT"/>
          <w14:ligatures w14:val="none"/>
        </w:rPr>
      </w:pPr>
      <w:r>
        <w:rPr>
          <w:rFonts w:eastAsia="Calibri" w:cs="Times New Roman"/>
          <w:b/>
          <w:kern w:val="0"/>
          <w:szCs w:val="28"/>
          <w:lang w:val="pt-PT"/>
          <w14:ligatures w14:val="none"/>
        </w:rPr>
        <w:t>2. P</w:t>
      </w:r>
      <w:r w:rsidR="001775B8" w:rsidRPr="008D3C50">
        <w:rPr>
          <w:rFonts w:eastAsia="Calibri" w:cs="Times New Roman"/>
          <w:b/>
          <w:kern w:val="0"/>
          <w:szCs w:val="28"/>
          <w:lang w:val="pt-PT"/>
          <w14:ligatures w14:val="none"/>
        </w:rPr>
        <w:t>hát triển nhận thức</w:t>
      </w:r>
    </w:p>
    <w:p w14:paraId="40A570A8" w14:textId="77777777" w:rsidR="00F53235" w:rsidRDefault="001775B8" w:rsidP="00F53235">
      <w:pPr>
        <w:spacing w:after="0"/>
        <w:jc w:val="both"/>
        <w:rPr>
          <w:rFonts w:eastAsia="Times New Roman" w:cs="Times New Roman"/>
          <w:kern w:val="16"/>
          <w:szCs w:val="28"/>
          <w:lang w:val="pt-PT"/>
          <w14:ligatures w14:val="none"/>
        </w:rPr>
      </w:pPr>
      <w:r w:rsidRPr="008D3C50">
        <w:rPr>
          <w:rFonts w:eastAsia="Calibri" w:cs="Times New Roman"/>
          <w:kern w:val="16"/>
          <w:szCs w:val="28"/>
          <w:lang w:val="pt-PT"/>
          <w14:ligatures w14:val="none"/>
        </w:rPr>
        <w:t>- MT</w:t>
      </w:r>
      <w:r w:rsidR="005460F2">
        <w:rPr>
          <w:rFonts w:eastAsia="Calibri" w:cs="Times New Roman"/>
          <w:kern w:val="16"/>
          <w:szCs w:val="28"/>
          <w:lang w:val="pt-PT"/>
          <w14:ligatures w14:val="none"/>
        </w:rPr>
        <w:t>48</w:t>
      </w:r>
      <w:r w:rsidRPr="008D3C50">
        <w:rPr>
          <w:rFonts w:eastAsia="Calibri" w:cs="Times New Roman"/>
          <w:kern w:val="16"/>
          <w:szCs w:val="28"/>
          <w:lang w:val="pt-PT"/>
          <w14:ligatures w14:val="none"/>
        </w:rPr>
        <w:t xml:space="preserve">: </w:t>
      </w:r>
      <w:r w:rsidR="005460F2" w:rsidRPr="005460F2">
        <w:rPr>
          <w:rFonts w:eastAsia="Times New Roman" w:cs="Times New Roman"/>
          <w:kern w:val="16"/>
          <w:szCs w:val="28"/>
          <w:lang w:val="pt-PT"/>
          <w14:ligatures w14:val="none"/>
        </w:rPr>
        <w:t>Trẻ nhận ra sự thay đổi trong quá trình phát triển của cây, con vật và một số hiện tượng tự nhiên.</w:t>
      </w:r>
    </w:p>
    <w:p w14:paraId="2AAAAD59" w14:textId="077578BC" w:rsidR="00EC46C5" w:rsidRPr="00F53235" w:rsidRDefault="001775B8" w:rsidP="00F53235">
      <w:pPr>
        <w:spacing w:after="0"/>
        <w:jc w:val="both"/>
        <w:rPr>
          <w:rFonts w:eastAsia="Times New Roman" w:cs="Times New Roman"/>
          <w:kern w:val="16"/>
          <w:szCs w:val="28"/>
          <w:lang w:val="pt-PT"/>
          <w14:ligatures w14:val="none"/>
        </w:rPr>
      </w:pPr>
      <w:r w:rsidRPr="008D3C50">
        <w:rPr>
          <w:rFonts w:eastAsia="Calibri" w:cs="Times New Roman"/>
          <w:kern w:val="16"/>
          <w:szCs w:val="28"/>
          <w:lang w:val="pt-PT"/>
          <w14:ligatures w14:val="none"/>
        </w:rPr>
        <w:t>- MT</w:t>
      </w:r>
      <w:r w:rsidR="004C4EBE">
        <w:rPr>
          <w:rFonts w:eastAsia="Calibri" w:cs="Times New Roman"/>
          <w:kern w:val="16"/>
          <w:szCs w:val="28"/>
          <w:lang w:val="pt-PT"/>
          <w14:ligatures w14:val="none"/>
        </w:rPr>
        <w:t>51</w:t>
      </w:r>
      <w:r w:rsidRPr="008D3C50">
        <w:rPr>
          <w:rFonts w:eastAsia="Calibri" w:cs="Times New Roman"/>
          <w:kern w:val="16"/>
          <w:szCs w:val="28"/>
          <w:lang w:val="pt-PT"/>
          <w14:ligatures w14:val="none"/>
        </w:rPr>
        <w:t xml:space="preserve">: </w:t>
      </w:r>
      <w:r w:rsidR="005460F2" w:rsidRPr="005460F2">
        <w:rPr>
          <w:rFonts w:eastAsia="Calibri" w:cs="Times New Roman"/>
          <w:kern w:val="16"/>
          <w:lang w:val="pt-PT"/>
        </w:rPr>
        <w:t>Trẻ nhận ra một vài mối quan hệ đơn giản của sự vật, hiện tượng quen thuộc khi được hỏi.</w:t>
      </w:r>
    </w:p>
    <w:p w14:paraId="67D973C5" w14:textId="5D19FBBC" w:rsidR="00B817C7" w:rsidRDefault="004C4EBE" w:rsidP="00F53235">
      <w:pPr>
        <w:spacing w:before="60" w:after="0" w:line="240" w:lineRule="auto"/>
        <w:jc w:val="both"/>
        <w:rPr>
          <w:rFonts w:eastAsia="Calibri" w:cs="Times New Roman"/>
          <w:kern w:val="16"/>
          <w:position w:val="-22"/>
          <w:szCs w:val="28"/>
          <w:lang w:val="pt-PT"/>
          <w14:ligatures w14:val="none"/>
        </w:rPr>
      </w:pPr>
      <w:r>
        <w:rPr>
          <w:rFonts w:eastAsia="Calibri" w:cs="Times New Roman"/>
          <w:kern w:val="16"/>
          <w:lang w:val="pt-PT"/>
        </w:rPr>
        <w:t xml:space="preserve">- MT52: </w:t>
      </w:r>
      <w:r w:rsidRPr="004C4EBE">
        <w:rPr>
          <w:rFonts w:eastAsia="Calibri" w:cs="Times New Roman"/>
          <w:kern w:val="16"/>
          <w:lang w:val="pt-PT"/>
        </w:rPr>
        <w:t>Trẻ biết cách mô tả những dấu hiệu nổi bật của đối tượng được quan sát với sự gợi mở của cô giáo</w:t>
      </w:r>
      <w:r>
        <w:rPr>
          <w:rFonts w:eastAsia="Calibri" w:cs="Times New Roman"/>
          <w:kern w:val="16"/>
          <w:lang w:val="pt-PT"/>
        </w:rPr>
        <w:t>.</w:t>
      </w:r>
    </w:p>
    <w:p w14:paraId="06B15449" w14:textId="4BB7B7DE" w:rsidR="004C4EBE" w:rsidRPr="004C4EBE" w:rsidRDefault="004C4EBE" w:rsidP="00B817C7">
      <w:pPr>
        <w:spacing w:before="60" w:after="0" w:line="240" w:lineRule="auto"/>
        <w:jc w:val="both"/>
        <w:rPr>
          <w:rFonts w:eastAsia="Calibri" w:cs="Times New Roman"/>
          <w:kern w:val="16"/>
          <w:position w:val="-22"/>
          <w:szCs w:val="28"/>
          <w:lang w:val="pt-PT"/>
          <w14:ligatures w14:val="none"/>
        </w:rPr>
      </w:pPr>
      <w:r>
        <w:rPr>
          <w:rFonts w:eastAsia="Calibri" w:cs="Times New Roman"/>
          <w:kern w:val="16"/>
          <w:position w:val="-22"/>
          <w:szCs w:val="28"/>
          <w:lang w:val="pt-PT"/>
          <w14:ligatures w14:val="none"/>
        </w:rPr>
        <w:t>- MT56: Trẻ biết gộp và đếm hai nhóm đối tượng cùng loại có tổng trong phạm vi 5.</w:t>
      </w:r>
    </w:p>
    <w:p w14:paraId="4CE8D14B" w14:textId="5CA2EC2A" w:rsidR="00EC46C5" w:rsidRPr="008D3C50" w:rsidRDefault="00B817C7" w:rsidP="00B817C7">
      <w:pPr>
        <w:spacing w:before="60" w:after="0" w:line="240" w:lineRule="auto"/>
        <w:jc w:val="both"/>
        <w:rPr>
          <w:rFonts w:eastAsia="Calibri" w:cs="Times New Roman"/>
          <w:b/>
          <w:bCs/>
          <w:color w:val="000000"/>
          <w:kern w:val="0"/>
          <w:szCs w:val="28"/>
          <w:lang w:val="pt-PT"/>
          <w14:ligatures w14:val="none"/>
        </w:rPr>
      </w:pPr>
      <w:r w:rsidRPr="00B817C7">
        <w:rPr>
          <w:rFonts w:eastAsia="Calibri" w:cs="Times New Roman"/>
          <w:b/>
          <w:bCs/>
          <w:kern w:val="0"/>
          <w:szCs w:val="28"/>
          <w:lang w:val="pt-PT"/>
          <w14:ligatures w14:val="none"/>
        </w:rPr>
        <w:t>3</w:t>
      </w:r>
      <w:r>
        <w:rPr>
          <w:rFonts w:eastAsia="Calibri" w:cs="Times New Roman"/>
          <w:kern w:val="0"/>
          <w:szCs w:val="28"/>
          <w:lang w:val="pt-PT"/>
          <w14:ligatures w14:val="none"/>
        </w:rPr>
        <w:t>.</w:t>
      </w:r>
      <w:r w:rsidR="001775B8" w:rsidRPr="008D3C50">
        <w:rPr>
          <w:rFonts w:eastAsia="Calibri" w:cs="Times New Roman"/>
          <w:kern w:val="0"/>
          <w:szCs w:val="28"/>
          <w:lang w:val="pt-PT"/>
          <w14:ligatures w14:val="none"/>
        </w:rPr>
        <w:t xml:space="preserve"> </w:t>
      </w:r>
      <w:r w:rsidR="001775B8" w:rsidRPr="008D3C50">
        <w:rPr>
          <w:rFonts w:eastAsia="Calibri" w:cs="Times New Roman"/>
          <w:b/>
          <w:bCs/>
          <w:color w:val="000000"/>
          <w:kern w:val="0"/>
          <w:szCs w:val="28"/>
          <w:lang w:val="pt-PT"/>
          <w14:ligatures w14:val="none"/>
        </w:rPr>
        <w:t>Lĩnh vực phát triển ngôn ngữ</w:t>
      </w:r>
    </w:p>
    <w:p w14:paraId="1AB20F7A" w14:textId="5901D95C" w:rsidR="00EC46C5" w:rsidRPr="008D3C50" w:rsidRDefault="001775B8">
      <w:pPr>
        <w:spacing w:before="60" w:after="0" w:line="240" w:lineRule="auto"/>
        <w:jc w:val="both"/>
        <w:rPr>
          <w:rFonts w:eastAsia="Calibri" w:cs="Times New Roman"/>
          <w:spacing w:val="-10"/>
          <w:kern w:val="16"/>
          <w:position w:val="-22"/>
          <w:szCs w:val="28"/>
          <w:lang w:val="pt-PT"/>
          <w14:ligatures w14:val="none"/>
        </w:rPr>
      </w:pPr>
      <w:r w:rsidRPr="008D3C50">
        <w:rPr>
          <w:rFonts w:eastAsia="Calibri" w:cs="Times New Roman"/>
          <w:spacing w:val="-10"/>
          <w:kern w:val="16"/>
          <w:position w:val="-22"/>
          <w:szCs w:val="28"/>
          <w:lang w:val="pt-PT"/>
          <w14:ligatures w14:val="none"/>
        </w:rPr>
        <w:t>- MT</w:t>
      </w:r>
      <w:r w:rsidR="004C4EBE">
        <w:rPr>
          <w:rFonts w:eastAsia="Calibri" w:cs="Times New Roman"/>
          <w:spacing w:val="-10"/>
          <w:kern w:val="16"/>
          <w:position w:val="-22"/>
          <w:szCs w:val="28"/>
          <w:lang w:val="pt-PT"/>
          <w14:ligatures w14:val="none"/>
        </w:rPr>
        <w:t>83: Trẻ biết sử dụng được các từ thông dung chỉ sự vật, hoạt động, đặc điểm.</w:t>
      </w:r>
    </w:p>
    <w:p w14:paraId="2CD6DF88" w14:textId="77777777" w:rsidR="00EC46C5" w:rsidRDefault="001775B8">
      <w:pPr>
        <w:spacing w:before="60" w:after="0" w:line="240" w:lineRule="auto"/>
        <w:jc w:val="both"/>
        <w:rPr>
          <w:rFonts w:eastAsia="Calibri" w:cs="Times New Roman"/>
          <w:spacing w:val="-10"/>
          <w:kern w:val="16"/>
          <w:position w:val="-22"/>
          <w:szCs w:val="28"/>
          <w:lang w:val="pt-PT"/>
          <w14:ligatures w14:val="none"/>
        </w:rPr>
      </w:pPr>
      <w:r w:rsidRPr="008D3C50">
        <w:rPr>
          <w:rFonts w:eastAsia="Calibri" w:cs="Times New Roman"/>
          <w:spacing w:val="-10"/>
          <w:kern w:val="16"/>
          <w:position w:val="-22"/>
          <w:szCs w:val="28"/>
          <w:lang w:val="pt-PT"/>
          <w14:ligatures w14:val="none"/>
        </w:rPr>
        <w:t>- MT 86: Trẻ biết đọc thuộc bài thơ, ca dao, đồng dao….</w:t>
      </w:r>
    </w:p>
    <w:p w14:paraId="3CEB6D9D" w14:textId="5AE1D717" w:rsidR="00F2003F" w:rsidRDefault="00F2003F">
      <w:pPr>
        <w:spacing w:before="60" w:after="0" w:line="240" w:lineRule="auto"/>
        <w:jc w:val="both"/>
        <w:rPr>
          <w:rFonts w:eastAsia="Calibri" w:cs="Times New Roman"/>
          <w:spacing w:val="-10"/>
          <w:kern w:val="16"/>
          <w:position w:val="-22"/>
          <w:szCs w:val="28"/>
          <w:lang w:val="pt-PT"/>
          <w14:ligatures w14:val="none"/>
        </w:rPr>
      </w:pPr>
      <w:r>
        <w:rPr>
          <w:rFonts w:eastAsia="Calibri" w:cs="Times New Roman"/>
          <w:spacing w:val="-10"/>
          <w:kern w:val="16"/>
          <w:position w:val="-22"/>
          <w:szCs w:val="28"/>
          <w:lang w:val="pt-PT"/>
          <w14:ligatures w14:val="none"/>
        </w:rPr>
        <w:t>- MT87: Trẻ biết kể lại chuyện đơn giản đã được nghe với sự giúp đỡ của người lớn.</w:t>
      </w:r>
    </w:p>
    <w:p w14:paraId="5AC7E12C" w14:textId="24916671" w:rsidR="00F2003F" w:rsidRPr="008D3C50" w:rsidRDefault="00F2003F">
      <w:pPr>
        <w:spacing w:before="60" w:after="0" w:line="240" w:lineRule="auto"/>
        <w:jc w:val="both"/>
        <w:rPr>
          <w:rFonts w:eastAsia="Calibri" w:cs="Times New Roman"/>
          <w:spacing w:val="-10"/>
          <w:kern w:val="16"/>
          <w:position w:val="-22"/>
          <w:szCs w:val="28"/>
          <w:lang w:val="pt-PT"/>
          <w14:ligatures w14:val="none"/>
        </w:rPr>
      </w:pPr>
      <w:r>
        <w:rPr>
          <w:rFonts w:eastAsia="Calibri" w:cs="Times New Roman"/>
          <w:spacing w:val="-10"/>
          <w:kern w:val="16"/>
          <w:position w:val="-22"/>
          <w:szCs w:val="28"/>
          <w:lang w:val="pt-PT"/>
          <w14:ligatures w14:val="none"/>
        </w:rPr>
        <w:t>- MT91: Trẻ biết đề nghị người khác đọc sách cho nghe, tự giở sách xem tranh.</w:t>
      </w:r>
    </w:p>
    <w:p w14:paraId="4A4A1EDA" w14:textId="000AC712" w:rsidR="00EC46C5" w:rsidRPr="008D3C50" w:rsidRDefault="00B817C7" w:rsidP="00B817C7">
      <w:pPr>
        <w:spacing w:before="60" w:after="0" w:line="240" w:lineRule="auto"/>
        <w:jc w:val="both"/>
        <w:rPr>
          <w:rFonts w:eastAsia="Calibri" w:cs="Times New Roman"/>
          <w:b/>
          <w:spacing w:val="-10"/>
          <w:kern w:val="16"/>
          <w:position w:val="-22"/>
          <w:szCs w:val="28"/>
          <w:lang w:val="pt-PT"/>
          <w14:ligatures w14:val="none"/>
        </w:rPr>
      </w:pPr>
      <w:r>
        <w:rPr>
          <w:rFonts w:eastAsia="Calibri" w:cs="Times New Roman"/>
          <w:b/>
          <w:spacing w:val="-10"/>
          <w:kern w:val="16"/>
          <w:position w:val="-22"/>
          <w:szCs w:val="28"/>
          <w:lang w:val="pt-PT"/>
          <w14:ligatures w14:val="none"/>
        </w:rPr>
        <w:t xml:space="preserve">4. </w:t>
      </w:r>
      <w:r w:rsidR="001775B8" w:rsidRPr="008D3C50">
        <w:rPr>
          <w:rFonts w:eastAsia="Calibri" w:cs="Times New Roman"/>
          <w:b/>
          <w:spacing w:val="-10"/>
          <w:kern w:val="16"/>
          <w:position w:val="-22"/>
          <w:szCs w:val="28"/>
          <w:lang w:val="pt-PT"/>
          <w14:ligatures w14:val="none"/>
        </w:rPr>
        <w:t>Lĩnh vực phát triển tình cảm – kĩ năng xã hội.</w:t>
      </w:r>
    </w:p>
    <w:p w14:paraId="188E5EC0" w14:textId="4EFFB6CE" w:rsidR="00EC46C5" w:rsidRPr="008D3C50" w:rsidRDefault="001775B8">
      <w:pPr>
        <w:spacing w:before="60" w:after="0" w:line="240" w:lineRule="auto"/>
        <w:jc w:val="both"/>
        <w:rPr>
          <w:rFonts w:eastAsia="Calibri" w:cs="Times New Roman"/>
          <w:kern w:val="16"/>
          <w:position w:val="-22"/>
          <w:szCs w:val="28"/>
          <w:lang w:val="pt-PT"/>
          <w14:ligatures w14:val="none"/>
        </w:rPr>
      </w:pPr>
      <w:r w:rsidRPr="008D3C50">
        <w:rPr>
          <w:rFonts w:eastAsia="Calibri" w:cs="Times New Roman"/>
          <w:kern w:val="16"/>
          <w:position w:val="-22"/>
          <w:szCs w:val="28"/>
          <w:lang w:val="pt-PT"/>
          <w14:ligatures w14:val="none"/>
        </w:rPr>
        <w:t>- M</w:t>
      </w:r>
      <w:r w:rsidR="00F2003F">
        <w:rPr>
          <w:rFonts w:eastAsia="Calibri" w:cs="Times New Roman"/>
          <w:kern w:val="16"/>
          <w:position w:val="-22"/>
          <w:szCs w:val="28"/>
          <w:lang w:val="pt-PT"/>
          <w14:ligatures w14:val="none"/>
        </w:rPr>
        <w:t>T96: Trẻ mạnh dạn tham gia vào các hoạt động, mạnh dạn khi trả lời câu hỏi.</w:t>
      </w:r>
    </w:p>
    <w:p w14:paraId="28D59F27" w14:textId="43AC7C2D" w:rsidR="00EC46C5" w:rsidRPr="008D3C50" w:rsidRDefault="001775B8">
      <w:pPr>
        <w:spacing w:before="60" w:after="0" w:line="240" w:lineRule="auto"/>
        <w:jc w:val="both"/>
        <w:rPr>
          <w:rFonts w:eastAsia="Calibri" w:cs="Times New Roman"/>
          <w:kern w:val="16"/>
          <w:position w:val="-22"/>
          <w:szCs w:val="28"/>
          <w:lang w:val="pt-PT"/>
          <w14:ligatures w14:val="none"/>
        </w:rPr>
      </w:pPr>
      <w:r w:rsidRPr="008D3C50">
        <w:rPr>
          <w:rFonts w:eastAsia="Calibri" w:cs="Times New Roman"/>
          <w:kern w:val="16"/>
          <w:position w:val="-22"/>
          <w:szCs w:val="28"/>
          <w:lang w:val="pt-PT"/>
          <w14:ligatures w14:val="none"/>
        </w:rPr>
        <w:lastRenderedPageBreak/>
        <w:t>- MT</w:t>
      </w:r>
      <w:r w:rsidR="00F2003F">
        <w:rPr>
          <w:rFonts w:eastAsia="Calibri" w:cs="Times New Roman"/>
          <w:kern w:val="16"/>
          <w:position w:val="-22"/>
          <w:szCs w:val="28"/>
          <w:lang w:val="pt-PT"/>
          <w14:ligatures w14:val="none"/>
        </w:rPr>
        <w:t>97: Trẻ cố gắng thực hiện công việc đơn giản được giao ( chia giấy vẽ, xếp đồ chơi...)</w:t>
      </w:r>
      <w:r w:rsidRPr="008D3C50">
        <w:rPr>
          <w:rFonts w:eastAsia="Calibri" w:cs="Times New Roman"/>
          <w:kern w:val="16"/>
          <w:position w:val="-22"/>
          <w:szCs w:val="28"/>
          <w:lang w:val="pt-PT"/>
          <w14:ligatures w14:val="none"/>
        </w:rPr>
        <w:t xml:space="preserve"> </w:t>
      </w:r>
    </w:p>
    <w:p w14:paraId="264765E0" w14:textId="5333CA62" w:rsidR="00EC46C5" w:rsidRPr="008D3C50" w:rsidRDefault="001775B8">
      <w:pPr>
        <w:spacing w:before="60" w:after="0" w:line="240" w:lineRule="auto"/>
        <w:jc w:val="both"/>
        <w:rPr>
          <w:rFonts w:eastAsia="Calibri" w:cs="Times New Roman"/>
          <w:kern w:val="16"/>
          <w:szCs w:val="28"/>
          <w:lang w:val="pt-PT"/>
          <w14:ligatures w14:val="none"/>
        </w:rPr>
      </w:pPr>
      <w:r w:rsidRPr="008D3C50">
        <w:rPr>
          <w:rFonts w:eastAsia="Calibri" w:cs="Times New Roman"/>
          <w:kern w:val="16"/>
          <w:szCs w:val="28"/>
          <w:lang w:val="pt-PT"/>
          <w14:ligatures w14:val="none"/>
        </w:rPr>
        <w:t>- MT</w:t>
      </w:r>
      <w:r w:rsidR="00F2003F">
        <w:rPr>
          <w:rFonts w:eastAsia="Calibri" w:cs="Times New Roman"/>
          <w:kern w:val="16"/>
          <w:szCs w:val="28"/>
          <w:lang w:val="pt-PT"/>
          <w14:ligatures w14:val="none"/>
        </w:rPr>
        <w:t>105: Trẻ thích chăm sóc cây, con vật thân thuộc.</w:t>
      </w:r>
    </w:p>
    <w:p w14:paraId="40E9CC91" w14:textId="5CB756FD" w:rsidR="00B817C7" w:rsidRPr="002F151C" w:rsidRDefault="001775B8" w:rsidP="00B817C7">
      <w:pPr>
        <w:spacing w:before="60" w:after="0" w:line="240" w:lineRule="auto"/>
        <w:jc w:val="both"/>
        <w:rPr>
          <w:rFonts w:eastAsia="Calibri" w:cs="Times New Roman"/>
          <w:kern w:val="16"/>
          <w:position w:val="-22"/>
          <w:szCs w:val="28"/>
          <w:lang w:val="pt-PT"/>
          <w14:ligatures w14:val="none"/>
        </w:rPr>
      </w:pPr>
      <w:r w:rsidRPr="008D3C50">
        <w:rPr>
          <w:rFonts w:eastAsia="Calibri" w:cs="Times New Roman"/>
          <w:kern w:val="16"/>
          <w:position w:val="-22"/>
          <w:szCs w:val="28"/>
          <w:lang w:val="pt-PT"/>
          <w14:ligatures w14:val="none"/>
        </w:rPr>
        <w:t>- MT</w:t>
      </w:r>
      <w:r w:rsidR="00F2003F">
        <w:rPr>
          <w:rFonts w:eastAsia="Calibri" w:cs="Times New Roman"/>
          <w:kern w:val="16"/>
          <w:position w:val="-22"/>
          <w:szCs w:val="28"/>
          <w:lang w:val="pt-PT"/>
          <w14:ligatures w14:val="none"/>
        </w:rPr>
        <w:t>106: Trẻ có ý thức giữ gìn và bảo vệ môi trường xung quanh: Bỏ rác đúng nơi quy định, không bẻ cành</w:t>
      </w:r>
      <w:r w:rsidR="002F151C">
        <w:rPr>
          <w:rFonts w:eastAsia="Calibri" w:cs="Times New Roman"/>
          <w:kern w:val="16"/>
          <w:position w:val="-22"/>
          <w:szCs w:val="28"/>
          <w:lang w:val="pt-PT"/>
          <w14:ligatures w14:val="none"/>
        </w:rPr>
        <w:t>,</w:t>
      </w:r>
      <w:r w:rsidR="00F2003F">
        <w:rPr>
          <w:rFonts w:eastAsia="Calibri" w:cs="Times New Roman"/>
          <w:kern w:val="16"/>
          <w:position w:val="-22"/>
          <w:szCs w:val="28"/>
          <w:lang w:val="pt-PT"/>
          <w14:ligatures w14:val="none"/>
        </w:rPr>
        <w:t xml:space="preserve"> ngắt hoa</w:t>
      </w:r>
      <w:r w:rsidR="002F151C">
        <w:rPr>
          <w:rFonts w:eastAsia="Calibri" w:cs="Times New Roman"/>
          <w:kern w:val="16"/>
          <w:position w:val="-22"/>
          <w:szCs w:val="28"/>
          <w:lang w:val="pt-PT"/>
          <w14:ligatures w14:val="none"/>
        </w:rPr>
        <w:t>.</w:t>
      </w:r>
    </w:p>
    <w:p w14:paraId="576ACBAE" w14:textId="630D0CE3" w:rsidR="00EC46C5" w:rsidRPr="008D3C50" w:rsidRDefault="00B817C7" w:rsidP="00B817C7">
      <w:pPr>
        <w:spacing w:before="60" w:after="0" w:line="240" w:lineRule="auto"/>
        <w:jc w:val="both"/>
        <w:rPr>
          <w:rFonts w:eastAsia="Calibri" w:cs="Times New Roman"/>
          <w:b/>
          <w:kern w:val="16"/>
          <w:szCs w:val="28"/>
          <w:lang w:val="pt-PT"/>
          <w14:ligatures w14:val="none"/>
        </w:rPr>
      </w:pPr>
      <w:r>
        <w:rPr>
          <w:rFonts w:eastAsia="Calibri" w:cs="Times New Roman"/>
          <w:kern w:val="0"/>
          <w:szCs w:val="28"/>
          <w:lang w:val="pt-PT"/>
          <w14:ligatures w14:val="none"/>
        </w:rPr>
        <w:t xml:space="preserve">5. </w:t>
      </w:r>
      <w:r w:rsidR="001775B8" w:rsidRPr="008D3C50">
        <w:rPr>
          <w:rFonts w:eastAsia="Calibri" w:cs="Times New Roman"/>
          <w:b/>
          <w:kern w:val="16"/>
          <w:szCs w:val="28"/>
          <w:lang w:val="pt-PT"/>
          <w14:ligatures w14:val="none"/>
        </w:rPr>
        <w:t xml:space="preserve">Lĩnh vực phát triển thẩm mĩ </w:t>
      </w:r>
    </w:p>
    <w:p w14:paraId="3714B2F2" w14:textId="7C66404E" w:rsidR="00EC46C5" w:rsidRPr="008D3C50" w:rsidRDefault="001775B8">
      <w:pPr>
        <w:spacing w:before="60" w:after="0" w:line="240" w:lineRule="auto"/>
        <w:jc w:val="both"/>
        <w:rPr>
          <w:rFonts w:eastAsia="Calibri" w:cs="Times New Roman"/>
          <w:kern w:val="16"/>
          <w:position w:val="-22"/>
          <w:szCs w:val="28"/>
          <w:lang w:val="pt-PT"/>
          <w14:ligatures w14:val="none"/>
        </w:rPr>
      </w:pPr>
      <w:r w:rsidRPr="008D3C50">
        <w:rPr>
          <w:rFonts w:eastAsia="Calibri" w:cs="Times New Roman"/>
          <w:kern w:val="16"/>
          <w:szCs w:val="28"/>
          <w:lang w:val="pt-PT"/>
          <w14:ligatures w14:val="none"/>
        </w:rPr>
        <w:t>- MT</w:t>
      </w:r>
      <w:r w:rsidR="002F151C">
        <w:rPr>
          <w:rFonts w:eastAsia="Calibri" w:cs="Times New Roman"/>
          <w:kern w:val="16"/>
          <w:szCs w:val="28"/>
          <w:lang w:val="pt-PT"/>
          <w14:ligatures w14:val="none"/>
        </w:rPr>
        <w:t>113: Trẻ vui sướng, vỗ tay, nói lên cảm nhận của mình khi nghe các âm thanh gợi cảm và ngắm nhìn vẻ đẹp của các sự vật hiện tượng.</w:t>
      </w:r>
      <w:r w:rsidRPr="008D3C50">
        <w:rPr>
          <w:rFonts w:eastAsia="Calibri" w:cs="Times New Roman"/>
          <w:kern w:val="16"/>
          <w:szCs w:val="28"/>
          <w:lang w:val="pt-PT"/>
          <w14:ligatures w14:val="none"/>
        </w:rPr>
        <w:t xml:space="preserve"> </w:t>
      </w:r>
    </w:p>
    <w:p w14:paraId="21E42595" w14:textId="4882892A" w:rsidR="00CD54F5" w:rsidRPr="00CD54F5" w:rsidRDefault="001775B8">
      <w:pPr>
        <w:spacing w:before="60" w:after="0" w:line="240" w:lineRule="auto"/>
        <w:jc w:val="both"/>
        <w:rPr>
          <w:rFonts w:eastAsia="Calibri" w:cs="Times New Roman"/>
          <w:kern w:val="16"/>
          <w:szCs w:val="28"/>
          <w:lang w:val="pt-PT"/>
          <w14:ligatures w14:val="none"/>
        </w:rPr>
      </w:pPr>
      <w:r w:rsidRPr="008D3C50">
        <w:rPr>
          <w:rFonts w:eastAsia="Calibri" w:cs="Times New Roman"/>
          <w:kern w:val="16"/>
          <w:szCs w:val="28"/>
          <w:lang w:val="pt-PT"/>
          <w14:ligatures w14:val="none"/>
        </w:rPr>
        <w:t>- MT</w:t>
      </w:r>
      <w:r w:rsidR="002F151C">
        <w:rPr>
          <w:rFonts w:eastAsia="Calibri" w:cs="Times New Roman"/>
          <w:kern w:val="16"/>
          <w:szCs w:val="28"/>
          <w:lang w:val="pt-PT"/>
          <w14:ligatures w14:val="none"/>
        </w:rPr>
        <w:t>115: Trẻ chú ý nghe, tỏ ra thích thú</w:t>
      </w:r>
      <w:r w:rsidR="00CD54F5">
        <w:rPr>
          <w:rFonts w:eastAsia="Calibri" w:cs="Times New Roman"/>
          <w:kern w:val="16"/>
          <w:szCs w:val="28"/>
          <w:lang w:val="pt-PT"/>
          <w14:ligatures w14:val="none"/>
        </w:rPr>
        <w:t xml:space="preserve"> ( hát, vỗ tay, nhún nhảy, lắc lư) theo bài hát, bản nhạc.</w:t>
      </w:r>
    </w:p>
    <w:p w14:paraId="18164A06" w14:textId="34EC70F4" w:rsidR="00EC46C5" w:rsidRPr="008D3C50" w:rsidRDefault="001775B8">
      <w:pPr>
        <w:spacing w:before="60" w:after="0" w:line="240" w:lineRule="auto"/>
        <w:jc w:val="both"/>
        <w:rPr>
          <w:rFonts w:eastAsia="Calibri" w:cs="Times New Roman"/>
          <w:kern w:val="0"/>
          <w:szCs w:val="28"/>
          <w:lang w:val="pt-PT"/>
          <w14:ligatures w14:val="none"/>
        </w:rPr>
      </w:pPr>
      <w:r w:rsidRPr="008D3C50">
        <w:rPr>
          <w:rFonts w:eastAsia="Calibri" w:cs="Times New Roman"/>
          <w:kern w:val="16"/>
          <w:szCs w:val="28"/>
          <w:lang w:val="pt-PT"/>
          <w14:ligatures w14:val="none"/>
        </w:rPr>
        <w:t>- MT</w:t>
      </w:r>
      <w:r w:rsidR="00CD54F5">
        <w:rPr>
          <w:rFonts w:eastAsia="Calibri" w:cs="Times New Roman"/>
          <w:kern w:val="16"/>
          <w:szCs w:val="28"/>
          <w:lang w:val="pt-PT"/>
          <w14:ligatures w14:val="none"/>
        </w:rPr>
        <w:t>119: Trẻ biết vẽ phối hợp các nét thẳng, xiên, ngang tạo thành bức tranh đơn giản.</w:t>
      </w:r>
    </w:p>
    <w:p w14:paraId="2A229283" w14:textId="07BE723F" w:rsidR="00EC46C5" w:rsidRDefault="001775B8">
      <w:pPr>
        <w:spacing w:before="60" w:after="0" w:line="240" w:lineRule="auto"/>
        <w:jc w:val="both"/>
        <w:rPr>
          <w:rFonts w:eastAsia="Calibri" w:cs="Times New Roman"/>
          <w:kern w:val="16"/>
          <w:szCs w:val="28"/>
          <w:lang w:val="pt-PT"/>
          <w14:ligatures w14:val="none"/>
        </w:rPr>
      </w:pPr>
      <w:r w:rsidRPr="008D3C50">
        <w:rPr>
          <w:rFonts w:eastAsia="Calibri" w:cs="Times New Roman"/>
          <w:kern w:val="16"/>
          <w:szCs w:val="28"/>
          <w:lang w:val="pt-PT"/>
          <w14:ligatures w14:val="none"/>
        </w:rPr>
        <w:t>- MT</w:t>
      </w:r>
      <w:r w:rsidR="00CD54F5">
        <w:rPr>
          <w:rFonts w:eastAsia="Calibri" w:cs="Times New Roman"/>
          <w:kern w:val="16"/>
          <w:szCs w:val="28"/>
          <w:lang w:val="pt-PT"/>
          <w14:ligatures w14:val="none"/>
        </w:rPr>
        <w:t>120: Trẻ biết xé theo dải, xé vụn và dán thành</w:t>
      </w:r>
      <w:r w:rsidR="00FC63EB">
        <w:rPr>
          <w:rFonts w:eastAsia="Calibri" w:cs="Times New Roman"/>
          <w:kern w:val="16"/>
          <w:szCs w:val="28"/>
          <w:lang w:val="pt-PT"/>
          <w14:ligatures w14:val="none"/>
        </w:rPr>
        <w:t xml:space="preserve"> sản phẩm đơn giản.</w:t>
      </w:r>
    </w:p>
    <w:p w14:paraId="7990E78C" w14:textId="2A2910BB" w:rsidR="00FC63EB" w:rsidRPr="008D3C50" w:rsidRDefault="00FC63EB">
      <w:pPr>
        <w:spacing w:before="60" w:after="0" w:line="240" w:lineRule="auto"/>
        <w:jc w:val="both"/>
        <w:rPr>
          <w:rFonts w:eastAsia="Calibri" w:cs="Times New Roman"/>
          <w:kern w:val="0"/>
          <w:szCs w:val="28"/>
          <w:lang w:val="pt-PT"/>
          <w14:ligatures w14:val="none"/>
        </w:rPr>
      </w:pPr>
      <w:r>
        <w:rPr>
          <w:rFonts w:eastAsia="Calibri" w:cs="Times New Roman"/>
          <w:kern w:val="16"/>
          <w:szCs w:val="28"/>
          <w:lang w:val="pt-PT"/>
          <w14:ligatures w14:val="none"/>
        </w:rPr>
        <w:t>- MT123: Trẻ biết nhận xét các sản phẩm tạo hình.</w:t>
      </w:r>
    </w:p>
    <w:p w14:paraId="0B5B6643" w14:textId="77777777" w:rsidR="00EC46C5" w:rsidRPr="008D3C50" w:rsidRDefault="001775B8">
      <w:pPr>
        <w:spacing w:before="60" w:after="0" w:line="340" w:lineRule="exact"/>
        <w:jc w:val="both"/>
        <w:rPr>
          <w:rFonts w:eastAsia="Calibri" w:cs="Times New Roman"/>
          <w:b/>
          <w:color w:val="000000"/>
          <w:kern w:val="0"/>
          <w:szCs w:val="28"/>
          <w:shd w:val="clear" w:color="auto" w:fill="FFFFFF"/>
          <w:lang w:val="pt-PT"/>
          <w14:ligatures w14:val="none"/>
        </w:rPr>
      </w:pPr>
      <w:r w:rsidRPr="008D3C50">
        <w:rPr>
          <w:rFonts w:eastAsia="Calibri" w:cs="Times New Roman"/>
          <w:b/>
          <w:color w:val="000000"/>
          <w:kern w:val="0"/>
          <w:szCs w:val="28"/>
          <w:shd w:val="clear" w:color="auto" w:fill="FFFFFF"/>
          <w:lang w:val="pt-PT"/>
          <w14:ligatures w14:val="none"/>
        </w:rPr>
        <w:t>II. Yêu cầu, chuẩn bị</w:t>
      </w:r>
    </w:p>
    <w:p w14:paraId="4C6ED46F" w14:textId="41EA8110" w:rsidR="00EC46C5" w:rsidRDefault="001775B8">
      <w:pPr>
        <w:spacing w:after="0" w:line="288" w:lineRule="auto"/>
        <w:jc w:val="both"/>
        <w:rPr>
          <w:rFonts w:eastAsia="Calibri" w:cs="Times New Roman"/>
          <w:b/>
          <w:color w:val="000000" w:themeColor="text1"/>
          <w:szCs w:val="28"/>
          <w:shd w:val="clear" w:color="auto" w:fill="FFFFFF"/>
          <w:lang w:val="pt-PT"/>
        </w:rPr>
      </w:pPr>
      <w:r>
        <w:rPr>
          <w:rFonts w:eastAsia="Calibri" w:cs="Times New Roman"/>
          <w:b/>
          <w:color w:val="000000" w:themeColor="text1"/>
          <w:szCs w:val="28"/>
          <w:shd w:val="clear" w:color="auto" w:fill="FFFFFF"/>
          <w:lang w:val="pt-PT"/>
        </w:rPr>
        <w:t>1 . Kiến thức</w:t>
      </w:r>
    </w:p>
    <w:p w14:paraId="2E35AC2B" w14:textId="77777777" w:rsidR="00055E6B" w:rsidRPr="00055E6B" w:rsidRDefault="00055E6B" w:rsidP="00055E6B">
      <w:pPr>
        <w:spacing w:after="0" w:line="288" w:lineRule="auto"/>
        <w:rPr>
          <w:rFonts w:eastAsia="Times New Roman" w:cs="Times New Roman"/>
          <w:kern w:val="0"/>
          <w:szCs w:val="28"/>
          <w14:ligatures w14:val="none"/>
        </w:rPr>
      </w:pPr>
      <w:r w:rsidRPr="00055E6B">
        <w:rPr>
          <w:rFonts w:eastAsia="Times New Roman" w:cs="Times New Roman"/>
          <w:b/>
          <w:kern w:val="0"/>
          <w:szCs w:val="28"/>
          <w14:ligatures w14:val="none"/>
        </w:rPr>
        <w:t xml:space="preserve">- </w:t>
      </w:r>
      <w:r w:rsidRPr="00055E6B">
        <w:rPr>
          <w:rFonts w:eastAsia="Times New Roman" w:cs="Times New Roman"/>
          <w:kern w:val="0"/>
          <w:szCs w:val="28"/>
          <w14:ligatures w14:val="none"/>
        </w:rPr>
        <w:t>Trẻ biết được một số nguồn nước: nước mưa, nước giếng, nước ao, sông suối, nước mặn, nước ngọt...</w:t>
      </w:r>
    </w:p>
    <w:p w14:paraId="5C1AB82C" w14:textId="1F05AF0C" w:rsidR="00055E6B" w:rsidRPr="00055E6B" w:rsidRDefault="00055E6B" w:rsidP="00055E6B">
      <w:pPr>
        <w:spacing w:after="0" w:line="288" w:lineRule="auto"/>
        <w:rPr>
          <w:rFonts w:eastAsia="Times New Roman" w:cs="Times New Roman"/>
          <w:kern w:val="0"/>
          <w:szCs w:val="28"/>
          <w14:ligatures w14:val="none"/>
        </w:rPr>
      </w:pPr>
      <w:r>
        <w:rPr>
          <w:rFonts w:eastAsia="Times New Roman" w:cs="Times New Roman"/>
          <w:kern w:val="0"/>
          <w:szCs w:val="28"/>
          <w14:ligatures w14:val="none"/>
        </w:rPr>
        <w:t>-</w:t>
      </w:r>
      <w:r w:rsidRPr="00055E6B">
        <w:rPr>
          <w:rFonts w:eastAsia="Times New Roman" w:cs="Times New Roman"/>
          <w:kern w:val="0"/>
          <w:szCs w:val="28"/>
          <w14:ligatures w14:val="none"/>
        </w:rPr>
        <w:t xml:space="preserve"> Biết được một số ích lợi của nước và sự cần thiết của nước đối với con người, cây cối và các con vật.</w:t>
      </w:r>
    </w:p>
    <w:p w14:paraId="081865ED" w14:textId="2C489DF4" w:rsidR="00055E6B" w:rsidRPr="00055E6B" w:rsidRDefault="00055E6B" w:rsidP="00055E6B">
      <w:pPr>
        <w:spacing w:after="0" w:line="288" w:lineRule="auto"/>
        <w:rPr>
          <w:rFonts w:eastAsia="Times New Roman" w:cs="Times New Roman"/>
          <w:kern w:val="0"/>
          <w:szCs w:val="28"/>
          <w14:ligatures w14:val="none"/>
        </w:rPr>
      </w:pPr>
      <w:r>
        <w:rPr>
          <w:rFonts w:eastAsia="Times New Roman" w:cs="Times New Roman"/>
          <w:kern w:val="0"/>
          <w:szCs w:val="28"/>
          <w14:ligatures w14:val="none"/>
        </w:rPr>
        <w:t xml:space="preserve">- Nhận biết làm sao để giữ </w:t>
      </w:r>
      <w:r w:rsidRPr="00055E6B">
        <w:rPr>
          <w:rFonts w:eastAsia="Times New Roman" w:cs="Times New Roman"/>
          <w:kern w:val="0"/>
          <w:szCs w:val="28"/>
          <w14:ligatures w14:val="none"/>
        </w:rPr>
        <w:t>nguồn nước sạch sẽ, không làm bẩn nguồn nước, biết tiết kiệm nước,</w:t>
      </w:r>
    </w:p>
    <w:p w14:paraId="5C66165B" w14:textId="5A74086C" w:rsidR="00055E6B" w:rsidRPr="00055E6B" w:rsidRDefault="00055E6B" w:rsidP="00055E6B">
      <w:pPr>
        <w:spacing w:after="0" w:line="288" w:lineRule="auto"/>
        <w:rPr>
          <w:rFonts w:eastAsia="Times New Roman" w:cs="Times New Roman"/>
          <w:kern w:val="0"/>
          <w:szCs w:val="28"/>
          <w14:ligatures w14:val="none"/>
        </w:rPr>
      </w:pPr>
      <w:r w:rsidRPr="00055E6B">
        <w:rPr>
          <w:rFonts w:eastAsia="Times New Roman" w:cs="Times New Roman"/>
          <w:kern w:val="0"/>
          <w:szCs w:val="28"/>
          <w14:ligatures w14:val="none"/>
        </w:rPr>
        <w:t>- Biết nước rất cần thiết đối với đời sống con người, con người cần nước để ăn uống, sinh hoạt hàng ngày.</w:t>
      </w:r>
    </w:p>
    <w:p w14:paraId="052EC9CE" w14:textId="77777777" w:rsidR="00055E6B" w:rsidRDefault="00055E6B" w:rsidP="00055E6B">
      <w:pPr>
        <w:spacing w:after="0"/>
        <w:rPr>
          <w:kern w:val="0"/>
          <w:szCs w:val="28"/>
          <w14:ligatures w14:val="none"/>
        </w:rPr>
      </w:pPr>
      <w:r>
        <w:rPr>
          <w:b/>
        </w:rPr>
        <w:t xml:space="preserve">- </w:t>
      </w:r>
      <w:r>
        <w:t>Trẻ thích khám phá các hiện tượng tự nhiên gần gũi.</w:t>
      </w:r>
    </w:p>
    <w:p w14:paraId="4C3998DF" w14:textId="76D930B7" w:rsidR="00055E6B" w:rsidRPr="00055E6B" w:rsidRDefault="00055E6B" w:rsidP="00055E6B">
      <w:pPr>
        <w:spacing w:after="0"/>
        <w:rPr>
          <w:kern w:val="0"/>
          <w:szCs w:val="28"/>
          <w14:ligatures w14:val="none"/>
        </w:rPr>
      </w:pPr>
      <w:r>
        <w:t xml:space="preserve"> - Biết quan sát, nhận xét đặc điểm nổi bật của các sự vật, hiện tượng tự nhiên quen thuộc.</w:t>
      </w:r>
    </w:p>
    <w:p w14:paraId="58AA6E63" w14:textId="77777777" w:rsidR="00055E6B" w:rsidRDefault="00055E6B" w:rsidP="00055E6B">
      <w:pPr>
        <w:spacing w:after="0"/>
      </w:pPr>
      <w:r>
        <w:t xml:space="preserve"> - Nhận biết được các hiện tượng thời tiết: Nắng, mưa, nóng, lạnh và ảnh hưởng của nó đến sinh hoạt của trẻ; dấu hiệu nổi</w:t>
      </w:r>
    </w:p>
    <w:p w14:paraId="1D59C1D4" w14:textId="77777777" w:rsidR="00055E6B" w:rsidRDefault="00055E6B" w:rsidP="00055E6B">
      <w:pPr>
        <w:spacing w:after="0"/>
      </w:pPr>
      <w:r>
        <w:t xml:space="preserve">    bật của ngày và đêm, một số nguồn ánh sáng trong sinh hoạt hàng ngày...</w:t>
      </w:r>
    </w:p>
    <w:p w14:paraId="663184B9" w14:textId="6519D1BF" w:rsidR="00055E6B" w:rsidRPr="00055E6B" w:rsidRDefault="00055E6B" w:rsidP="00055E6B">
      <w:pPr>
        <w:spacing w:after="0"/>
      </w:pPr>
      <w:r>
        <w:t xml:space="preserve"> - Nhận biết những dấu hiệu đặc trưng của mùa hè: trời nắng nóng, oi bức, có mặt trời chói chang, hay có mưa rào bất chợt             có sấm chớp, gió bão...</w:t>
      </w:r>
    </w:p>
    <w:p w14:paraId="14BD9476" w14:textId="2A907690" w:rsidR="00055E6B" w:rsidRDefault="00055E6B" w:rsidP="00055E6B">
      <w:pPr>
        <w:spacing w:after="0"/>
        <w:jc w:val="both"/>
      </w:pPr>
      <w:r>
        <w:t>- Trẻ phát hiện ra quy tắc sắp xếp cho trước của các đối tượng, biết tiếp tục sắp xếp theo quy tắc và xếp theo yêu cầu của cô.</w:t>
      </w:r>
    </w:p>
    <w:p w14:paraId="0321348E" w14:textId="3F6584B8" w:rsidR="00055E6B" w:rsidRDefault="00055E6B" w:rsidP="00055E6B">
      <w:pPr>
        <w:spacing w:after="0"/>
        <w:jc w:val="both"/>
      </w:pPr>
      <w:r>
        <w:t>- Trẻ biết</w:t>
      </w:r>
      <w:r w:rsidR="00E670DA">
        <w:t xml:space="preserve"> ném xa- chạy 10m, Trẻ biết trèo lên, xuống thang, Trẻ biết bật ô- ném qua dây.</w:t>
      </w:r>
    </w:p>
    <w:p w14:paraId="59F9C492" w14:textId="07480CD7" w:rsidR="00055E6B" w:rsidRDefault="00055E6B" w:rsidP="00055E6B">
      <w:pPr>
        <w:spacing w:after="0"/>
        <w:jc w:val="both"/>
      </w:pPr>
      <w:r>
        <w:lastRenderedPageBreak/>
        <w:t xml:space="preserve">- Trẻ nhớ tên bài thơ, câu truyện: </w:t>
      </w:r>
      <w:r w:rsidR="001550A7">
        <w:t>“Ông mặt trời”, “</w:t>
      </w:r>
      <w:r w:rsidR="00076491">
        <w:t>Cầu vồng”. Truyện: “Nàng tiên mưa”</w:t>
      </w:r>
      <w:r w:rsidR="001550A7">
        <w:t>.</w:t>
      </w:r>
    </w:p>
    <w:p w14:paraId="47F531E2" w14:textId="07C826A1" w:rsidR="00055E6B" w:rsidRDefault="00055E6B" w:rsidP="00055E6B">
      <w:pPr>
        <w:spacing w:after="0"/>
        <w:jc w:val="both"/>
      </w:pPr>
      <w:r>
        <w:t>- Trẻ hát thuộc lời bài hát, hiểu được nội dung bài hát, hát đúng giai điệu và vận động theo giai điệu bài hát:</w:t>
      </w:r>
      <w:r w:rsidR="002153F0">
        <w:t xml:space="preserve"> “Cháu vẽ ông mặt trời”, “cho tôi đi làm mưa với”, “</w:t>
      </w:r>
      <w:r w:rsidR="001550A7">
        <w:t>Mùa hè đến</w:t>
      </w:r>
      <w:r w:rsidR="002153F0">
        <w:t>”.</w:t>
      </w:r>
    </w:p>
    <w:p w14:paraId="1F3B6E7C" w14:textId="2B7E30F4" w:rsidR="001550A7" w:rsidRDefault="005F420C" w:rsidP="005133CC">
      <w:pPr>
        <w:spacing w:after="0"/>
        <w:jc w:val="both"/>
      </w:pPr>
      <w:r>
        <w:t>- Trẻ đọc và nhận biết được chữ cái “</w:t>
      </w:r>
      <w:proofErr w:type="gramStart"/>
      <w:r w:rsidR="006A2413">
        <w:t>g</w:t>
      </w:r>
      <w:r>
        <w:t xml:space="preserve"> ”</w:t>
      </w:r>
      <w:proofErr w:type="gramEnd"/>
      <w:r>
        <w:t>, “</w:t>
      </w:r>
      <w:r w:rsidR="006A2413">
        <w:t>y</w:t>
      </w:r>
      <w:r>
        <w:t xml:space="preserve"> ”.</w:t>
      </w:r>
      <w:r w:rsidR="006A2413">
        <w:t xml:space="preserve"> “s”, “x”</w:t>
      </w:r>
    </w:p>
    <w:p w14:paraId="3D0D82B3" w14:textId="59EE1F81" w:rsidR="00055E6B" w:rsidRPr="00055E6B" w:rsidRDefault="00055E6B" w:rsidP="000B2C09">
      <w:pPr>
        <w:tabs>
          <w:tab w:val="left" w:pos="1047"/>
          <w:tab w:val="left" w:pos="4905"/>
        </w:tabs>
        <w:spacing w:after="0" w:line="273" w:lineRule="auto"/>
      </w:pPr>
      <w:r w:rsidRPr="00055E6B">
        <w:rPr>
          <w:rFonts w:eastAsia="Times New Roman" w:cs="Times New Roman"/>
          <w:kern w:val="0"/>
          <w:szCs w:val="28"/>
          <w14:ligatures w14:val="none"/>
        </w:rPr>
        <w:t>- Biết giữ gìn thân thể sạch sẽ và ăn mặc phù hợp với thời tiết.</w:t>
      </w:r>
    </w:p>
    <w:p w14:paraId="3FAF671C" w14:textId="6B8626E6" w:rsidR="00055E6B" w:rsidRPr="00055E6B" w:rsidRDefault="00055E6B" w:rsidP="000B2C09">
      <w:pPr>
        <w:spacing w:after="0" w:line="264" w:lineRule="auto"/>
        <w:jc w:val="both"/>
        <w:rPr>
          <w:rFonts w:eastAsia="Times New Roman" w:cs="Times New Roman"/>
          <w:kern w:val="0"/>
          <w:szCs w:val="28"/>
          <w14:ligatures w14:val="none"/>
        </w:rPr>
      </w:pPr>
      <w:r w:rsidRPr="00055E6B">
        <w:rPr>
          <w:rFonts w:eastAsia="Times New Roman" w:cs="Times New Roman"/>
          <w:kern w:val="0"/>
          <w:szCs w:val="28"/>
          <w14:ligatures w14:val="none"/>
        </w:rPr>
        <w:t>- Trẻ biết</w:t>
      </w:r>
      <w:r w:rsidR="005F420C">
        <w:rPr>
          <w:rFonts w:eastAsia="Times New Roman" w:cs="Times New Roman"/>
          <w:kern w:val="0"/>
          <w:szCs w:val="28"/>
          <w14:ligatures w14:val="none"/>
        </w:rPr>
        <w:t xml:space="preserve"> cầm bút tô màu, di màu, vẽ… các bài tạo hình trong chủ đề: Tô màu tranh chủ đề. </w:t>
      </w:r>
      <w:r w:rsidR="005133CC">
        <w:rPr>
          <w:rFonts w:eastAsia="Times New Roman" w:cs="Times New Roman"/>
          <w:kern w:val="0"/>
          <w:szCs w:val="28"/>
          <w14:ligatures w14:val="none"/>
        </w:rPr>
        <w:t xml:space="preserve">Vẽ mặt </w:t>
      </w:r>
      <w:proofErr w:type="gramStart"/>
      <w:r w:rsidR="005133CC">
        <w:rPr>
          <w:rFonts w:eastAsia="Times New Roman" w:cs="Times New Roman"/>
          <w:kern w:val="0"/>
          <w:szCs w:val="28"/>
          <w14:ligatures w14:val="none"/>
        </w:rPr>
        <w:t>trời,</w:t>
      </w:r>
      <w:r w:rsidR="005F420C">
        <w:rPr>
          <w:rFonts w:eastAsia="Times New Roman" w:cs="Times New Roman"/>
          <w:kern w:val="0"/>
          <w:szCs w:val="28"/>
          <w14:ligatures w14:val="none"/>
        </w:rPr>
        <w:t>Vẽ</w:t>
      </w:r>
      <w:proofErr w:type="gramEnd"/>
      <w:r w:rsidR="005F420C">
        <w:rPr>
          <w:rFonts w:eastAsia="Times New Roman" w:cs="Times New Roman"/>
          <w:kern w:val="0"/>
          <w:szCs w:val="28"/>
          <w14:ligatures w14:val="none"/>
        </w:rPr>
        <w:t xml:space="preserve"> mây, mưa</w:t>
      </w:r>
      <w:r w:rsidR="005133CC">
        <w:rPr>
          <w:rFonts w:eastAsia="Times New Roman" w:cs="Times New Roman"/>
          <w:kern w:val="0"/>
          <w:szCs w:val="28"/>
          <w14:ligatures w14:val="none"/>
        </w:rPr>
        <w:t>, tô màu cầu vồng.</w:t>
      </w:r>
    </w:p>
    <w:p w14:paraId="676B6AB2" w14:textId="192878C0" w:rsidR="00055E6B" w:rsidRDefault="00055E6B" w:rsidP="00055E6B">
      <w:pPr>
        <w:tabs>
          <w:tab w:val="left" w:pos="4095"/>
        </w:tabs>
        <w:spacing w:after="0" w:line="264" w:lineRule="auto"/>
        <w:jc w:val="both"/>
        <w:rPr>
          <w:rFonts w:eastAsia="Times New Roman" w:cs="Times New Roman"/>
          <w:b/>
          <w:i/>
          <w:kern w:val="0"/>
          <w:szCs w:val="28"/>
          <w14:ligatures w14:val="none"/>
        </w:rPr>
      </w:pPr>
      <w:r w:rsidRPr="00055E6B">
        <w:rPr>
          <w:rFonts w:eastAsia="Times New Roman" w:cs="Times New Roman"/>
          <w:b/>
          <w:i/>
          <w:kern w:val="0"/>
          <w:szCs w:val="28"/>
          <w14:ligatures w14:val="none"/>
        </w:rPr>
        <w:t>2. Kỹ năng.</w:t>
      </w:r>
    </w:p>
    <w:p w14:paraId="40AD2169" w14:textId="561331D0" w:rsidR="006A2413" w:rsidRPr="006A2413" w:rsidRDefault="00E670DA" w:rsidP="00055E6B">
      <w:pPr>
        <w:tabs>
          <w:tab w:val="left" w:pos="4095"/>
        </w:tabs>
        <w:spacing w:after="0" w:line="264" w:lineRule="auto"/>
        <w:jc w:val="both"/>
        <w:rPr>
          <w:rFonts w:eastAsia="Times New Roman" w:cs="Times New Roman"/>
          <w:kern w:val="0"/>
          <w:szCs w:val="28"/>
          <w14:ligatures w14:val="none"/>
        </w:rPr>
      </w:pPr>
      <w:r>
        <w:rPr>
          <w:rFonts w:eastAsia="Times New Roman" w:cs="Times New Roman"/>
          <w:kern w:val="0"/>
          <w:szCs w:val="28"/>
          <w14:ligatures w14:val="none"/>
        </w:rPr>
        <w:t>- Kỹ năng ném xa- chạy 10m, trẻ biết trèo lên, xuống thang, trẻ biết bật ô- ném qua dây.</w:t>
      </w:r>
    </w:p>
    <w:p w14:paraId="263FD4A7" w14:textId="7659B880" w:rsidR="000B2C09" w:rsidRPr="000B2C09" w:rsidRDefault="000B2C09" w:rsidP="000B2C09">
      <w:pPr>
        <w:tabs>
          <w:tab w:val="left" w:pos="1159"/>
          <w:tab w:val="left" w:pos="4905"/>
        </w:tabs>
        <w:spacing w:after="0" w:line="240" w:lineRule="auto"/>
        <w:outlineLvl w:val="0"/>
        <w:rPr>
          <w:rFonts w:eastAsia="Times New Roman" w:cs="Times New Roman"/>
          <w:kern w:val="0"/>
          <w:szCs w:val="28"/>
          <w14:ligatures w14:val="none"/>
        </w:rPr>
      </w:pPr>
      <w:r w:rsidRPr="000B2C09">
        <w:rPr>
          <w:rFonts w:eastAsia="Times New Roman" w:cs="Times New Roman"/>
          <w:kern w:val="0"/>
          <w:szCs w:val="28"/>
          <w14:ligatures w14:val="none"/>
        </w:rPr>
        <w:t>- Nhận bi</w:t>
      </w:r>
      <w:r w:rsidR="006A2413">
        <w:rPr>
          <w:rFonts w:eastAsia="Times New Roman" w:cs="Times New Roman"/>
          <w:kern w:val="0"/>
          <w:szCs w:val="28"/>
          <w14:ligatures w14:val="none"/>
        </w:rPr>
        <w:t>ết, phân biệt một số nguồn nước, một số loại mưa</w:t>
      </w:r>
    </w:p>
    <w:p w14:paraId="79CDC82E" w14:textId="24D95342" w:rsidR="000B2C09" w:rsidRPr="000B2C09" w:rsidRDefault="000B2C09" w:rsidP="000B2C09">
      <w:pPr>
        <w:spacing w:after="0" w:line="288" w:lineRule="auto"/>
        <w:jc w:val="both"/>
        <w:rPr>
          <w:rFonts w:eastAsia="Times New Roman" w:cs="Times New Roman"/>
          <w:kern w:val="0"/>
          <w:szCs w:val="28"/>
          <w14:ligatures w14:val="none"/>
        </w:rPr>
      </w:pPr>
      <w:r w:rsidRPr="000B2C09">
        <w:rPr>
          <w:rFonts w:eastAsia="Times New Roman" w:cs="Times New Roman"/>
          <w:kern w:val="0"/>
          <w:szCs w:val="28"/>
          <w14:ligatures w14:val="none"/>
        </w:rPr>
        <w:t xml:space="preserve">- </w:t>
      </w:r>
      <w:r w:rsidR="006A2413">
        <w:rPr>
          <w:rFonts w:eastAsia="Times New Roman" w:cs="Times New Roman"/>
          <w:kern w:val="0"/>
          <w:szCs w:val="28"/>
          <w14:ligatures w14:val="none"/>
        </w:rPr>
        <w:t>Rèn khả năng ghi nhớ, đọc các bài thơ cùng cô, đọc thơ to, rõ lời và trả lời câu hỏi của cô to rõ ràng mạch lạc.</w:t>
      </w:r>
    </w:p>
    <w:p w14:paraId="1E1B91FC" w14:textId="29C1659C" w:rsidR="006A2413" w:rsidRDefault="006A2413" w:rsidP="000B2C09">
      <w:pPr>
        <w:spacing w:after="0" w:line="264" w:lineRule="auto"/>
        <w:jc w:val="both"/>
        <w:rPr>
          <w:rFonts w:eastAsia="Times New Roman" w:cs="Times New Roman"/>
          <w:kern w:val="0"/>
          <w:szCs w:val="28"/>
          <w:lang w:val="nl-NL"/>
          <w14:ligatures w14:val="none"/>
        </w:rPr>
      </w:pPr>
      <w:r>
        <w:rPr>
          <w:rFonts w:eastAsia="Times New Roman" w:cs="Times New Roman"/>
          <w:kern w:val="0"/>
          <w:szCs w:val="28"/>
          <w:lang w:val="nl-NL"/>
          <w14:ligatures w14:val="none"/>
        </w:rPr>
        <w:t>- Rèn kỹ năng hát to, rõ lời, vận động theo giai điệu của bài hát cùng cô, kĩ năng chú ý lắng nghe cô hát và có kĩ năng chơi trò chơi âm nhạc.</w:t>
      </w:r>
    </w:p>
    <w:p w14:paraId="7B63DD45" w14:textId="7E3ACE83" w:rsidR="006A2413" w:rsidRDefault="006A2413" w:rsidP="000B2C09">
      <w:pPr>
        <w:spacing w:after="0" w:line="264" w:lineRule="auto"/>
        <w:jc w:val="both"/>
        <w:rPr>
          <w:rFonts w:eastAsia="Times New Roman" w:cs="Times New Roman"/>
          <w:kern w:val="0"/>
          <w:szCs w:val="28"/>
          <w:lang w:val="nl-NL"/>
          <w14:ligatures w14:val="none"/>
        </w:rPr>
      </w:pPr>
      <w:r>
        <w:rPr>
          <w:rFonts w:eastAsia="Times New Roman" w:cs="Times New Roman"/>
          <w:kern w:val="0"/>
          <w:szCs w:val="28"/>
          <w:lang w:val="nl-NL"/>
          <w14:ligatures w14:val="none"/>
        </w:rPr>
        <w:t>- Rèn trẻ cách cầm bút, ngồi đúng tư thế và tô màu, di màu trùng khít và không chờm ra ngoài. Trẻ có kỹ năng nặn, kĩ năng vẽ, tô màu, nhận biết màu sắc trong các hoạt đ</w:t>
      </w:r>
      <w:r w:rsidR="005133CC">
        <w:rPr>
          <w:rFonts w:eastAsia="Times New Roman" w:cs="Times New Roman"/>
          <w:kern w:val="0"/>
          <w:szCs w:val="28"/>
          <w:lang w:val="nl-NL"/>
          <w14:ligatures w14:val="none"/>
        </w:rPr>
        <w:t>ộng.</w:t>
      </w:r>
    </w:p>
    <w:p w14:paraId="07F68402" w14:textId="7C51F780" w:rsidR="005133CC" w:rsidRDefault="005133CC" w:rsidP="006A2413">
      <w:pPr>
        <w:spacing w:after="0" w:line="264" w:lineRule="auto"/>
        <w:jc w:val="both"/>
        <w:rPr>
          <w:rFonts w:eastAsia="Times New Roman" w:cs="Times New Roman"/>
          <w:kern w:val="0"/>
          <w:szCs w:val="28"/>
          <w14:ligatures w14:val="none"/>
        </w:rPr>
      </w:pPr>
      <w:r>
        <w:rPr>
          <w:rFonts w:eastAsia="Times New Roman" w:cs="Times New Roman"/>
          <w:kern w:val="0"/>
          <w:szCs w:val="28"/>
          <w14:ligatures w14:val="none"/>
        </w:rPr>
        <w:t>- Rèn kĩ năng chơi các trò chơi ở góc PV, XD, TV,</w:t>
      </w:r>
      <w:r w:rsidR="009C017D">
        <w:rPr>
          <w:rFonts w:eastAsia="Times New Roman" w:cs="Times New Roman"/>
          <w:kern w:val="0"/>
          <w:szCs w:val="28"/>
          <w14:ligatures w14:val="none"/>
        </w:rPr>
        <w:t xml:space="preserve"> </w:t>
      </w:r>
      <w:r>
        <w:rPr>
          <w:rFonts w:eastAsia="Times New Roman" w:cs="Times New Roman"/>
          <w:kern w:val="0"/>
          <w:szCs w:val="28"/>
          <w14:ligatures w14:val="none"/>
        </w:rPr>
        <w:t>NT</w:t>
      </w:r>
      <w:proofErr w:type="gramStart"/>
      <w:r>
        <w:rPr>
          <w:rFonts w:eastAsia="Times New Roman" w:cs="Times New Roman"/>
          <w:kern w:val="0"/>
          <w:szCs w:val="28"/>
          <w14:ligatures w14:val="none"/>
        </w:rPr>
        <w:t>…..</w:t>
      </w:r>
      <w:proofErr w:type="gramEnd"/>
      <w:r>
        <w:rPr>
          <w:rFonts w:eastAsia="Times New Roman" w:cs="Times New Roman"/>
          <w:kern w:val="0"/>
          <w:szCs w:val="28"/>
          <w14:ligatures w14:val="none"/>
        </w:rPr>
        <w:t>Thể hiện vai chơi bán hàng, tô màu, chăm sóc cây…</w:t>
      </w:r>
    </w:p>
    <w:p w14:paraId="12767A6A" w14:textId="77777777" w:rsidR="000B2C09" w:rsidRDefault="000B2C09" w:rsidP="000B2C09">
      <w:pPr>
        <w:pStyle w:val="NormalWeb"/>
        <w:shd w:val="clear" w:color="auto" w:fill="FFFFFF"/>
        <w:spacing w:before="0" w:beforeAutospacing="0" w:after="0" w:afterAutospacing="0"/>
        <w:rPr>
          <w:sz w:val="28"/>
          <w:szCs w:val="28"/>
          <w14:ligatures w14:val="none"/>
        </w:rPr>
      </w:pPr>
      <w:r>
        <w:t xml:space="preserve">- </w:t>
      </w:r>
      <w:r>
        <w:rPr>
          <w:sz w:val="28"/>
          <w:szCs w:val="28"/>
        </w:rPr>
        <w:t>Rèn kỹ năng sức mạnh, khả năng phối hợp nhịp nhàng tay chân.</w:t>
      </w:r>
    </w:p>
    <w:p w14:paraId="303D7B0C" w14:textId="27C892AD" w:rsidR="000B2C09" w:rsidRDefault="000B2C09" w:rsidP="005133CC">
      <w:pPr>
        <w:tabs>
          <w:tab w:val="left" w:pos="1159"/>
          <w:tab w:val="left" w:pos="4905"/>
        </w:tabs>
        <w:spacing w:after="0" w:line="273" w:lineRule="auto"/>
      </w:pPr>
      <w:r>
        <w:t xml:space="preserve"> </w:t>
      </w:r>
      <w:r w:rsidR="005133CC">
        <w:t>- Rèn kĩ năng quan sát, ghi nhớ, chơi các TCDG, Kĩ năng chơi các trò chơi vận động cho trẻ…</w:t>
      </w:r>
    </w:p>
    <w:p w14:paraId="54AFD149" w14:textId="1608DB3D" w:rsidR="005133CC" w:rsidRDefault="005133CC" w:rsidP="005133CC">
      <w:pPr>
        <w:tabs>
          <w:tab w:val="left" w:pos="1159"/>
          <w:tab w:val="left" w:pos="4905"/>
        </w:tabs>
        <w:spacing w:after="0" w:line="273" w:lineRule="auto"/>
        <w:rPr>
          <w:szCs w:val="28"/>
        </w:rPr>
      </w:pPr>
      <w:r>
        <w:t>- Rèn kĩ năng sắp xếp theo quy tắc.</w:t>
      </w:r>
    </w:p>
    <w:p w14:paraId="4AA97460" w14:textId="35DB9BAA" w:rsidR="000B2C09" w:rsidRPr="005133CC" w:rsidRDefault="001775B8" w:rsidP="006A2413">
      <w:pPr>
        <w:spacing w:after="0" w:line="288" w:lineRule="auto"/>
        <w:jc w:val="both"/>
        <w:rPr>
          <w:rFonts w:cs="Times New Roman"/>
          <w:b/>
          <w:szCs w:val="28"/>
          <w:lang w:val="vi-VN"/>
        </w:rPr>
      </w:pPr>
      <w:r w:rsidRPr="00DA0BBA">
        <w:rPr>
          <w:rFonts w:cs="Times New Roman"/>
          <w:b/>
          <w:szCs w:val="28"/>
          <w:lang w:val="vi-VN"/>
        </w:rPr>
        <w:t>3. Thái độ</w:t>
      </w:r>
    </w:p>
    <w:p w14:paraId="61E25852" w14:textId="77777777" w:rsidR="000B2C09" w:rsidRPr="000B2C09" w:rsidRDefault="000B2C09" w:rsidP="000B2C09">
      <w:pPr>
        <w:spacing w:after="0" w:line="288" w:lineRule="auto"/>
        <w:jc w:val="both"/>
        <w:rPr>
          <w:rFonts w:eastAsia="Times New Roman" w:cs="Times New Roman"/>
          <w:b/>
          <w:i/>
          <w:kern w:val="0"/>
          <w:szCs w:val="28"/>
          <w14:ligatures w14:val="none"/>
        </w:rPr>
      </w:pPr>
      <w:r w:rsidRPr="000B2C09">
        <w:rPr>
          <w:rFonts w:eastAsia="Times New Roman" w:cs="Times New Roman"/>
          <w:kern w:val="0"/>
          <w:szCs w:val="28"/>
          <w14:ligatures w14:val="none"/>
        </w:rPr>
        <w:t>- Biết tiết kiệm nước, bảo vệ nguồn nước: không vứt rác thải, động vật chết xuống nước gây ô nhiễm môi trường nước.</w:t>
      </w:r>
    </w:p>
    <w:p w14:paraId="43632CA3" w14:textId="77777777" w:rsidR="000B2C09" w:rsidRPr="000B2C09" w:rsidRDefault="000B2C09" w:rsidP="000B2C09">
      <w:pPr>
        <w:spacing w:after="0" w:line="288" w:lineRule="auto"/>
        <w:jc w:val="both"/>
        <w:rPr>
          <w:rFonts w:eastAsia="Times New Roman" w:cs="Times New Roman"/>
          <w:b/>
          <w:i/>
          <w:kern w:val="0"/>
          <w:szCs w:val="28"/>
          <w14:ligatures w14:val="none"/>
        </w:rPr>
      </w:pPr>
      <w:r w:rsidRPr="000B2C09">
        <w:rPr>
          <w:rFonts w:eastAsia="Times New Roman" w:cs="Times New Roman"/>
          <w:kern w:val="0"/>
          <w:szCs w:val="28"/>
          <w14:ligatures w14:val="none"/>
        </w:rPr>
        <w:t>- Biết uống nước sạch, nước đun sôi để nguội.</w:t>
      </w:r>
    </w:p>
    <w:p w14:paraId="4EB443CD" w14:textId="22B92EDD" w:rsidR="000B2C09" w:rsidRDefault="006A2413" w:rsidP="000B2C09">
      <w:pPr>
        <w:tabs>
          <w:tab w:val="left" w:pos="4095"/>
        </w:tabs>
        <w:spacing w:after="0" w:line="288" w:lineRule="auto"/>
        <w:rPr>
          <w:rFonts w:eastAsia="Times New Roman" w:cs="Times New Roman"/>
          <w:kern w:val="0"/>
          <w:szCs w:val="28"/>
          <w14:ligatures w14:val="none"/>
        </w:rPr>
      </w:pPr>
      <w:r>
        <w:rPr>
          <w:rFonts w:eastAsia="Times New Roman" w:cs="Times New Roman"/>
          <w:kern w:val="0"/>
          <w:szCs w:val="28"/>
          <w14:ligatures w14:val="none"/>
        </w:rPr>
        <w:t>- Gíao</w:t>
      </w:r>
      <w:r w:rsidR="000B2C09" w:rsidRPr="000B2C09">
        <w:rPr>
          <w:rFonts w:eastAsia="Times New Roman" w:cs="Times New Roman"/>
          <w:kern w:val="0"/>
          <w:szCs w:val="28"/>
          <w14:ligatures w14:val="none"/>
        </w:rPr>
        <w:t xml:space="preserve"> dục trẻ không n</w:t>
      </w:r>
      <w:r w:rsidR="009C017D">
        <w:rPr>
          <w:rFonts w:eastAsia="Times New Roman" w:cs="Times New Roman"/>
          <w:kern w:val="0"/>
          <w:szCs w:val="28"/>
          <w14:ligatures w14:val="none"/>
        </w:rPr>
        <w:t>ên chơi những chỗ nguy hiểm như</w:t>
      </w:r>
      <w:r w:rsidR="000B2C09" w:rsidRPr="000B2C09">
        <w:rPr>
          <w:rFonts w:eastAsia="Times New Roman" w:cs="Times New Roman"/>
          <w:kern w:val="0"/>
          <w:szCs w:val="28"/>
          <w14:ligatures w14:val="none"/>
        </w:rPr>
        <w:t>: ao, hồ, sông suối</w:t>
      </w:r>
    </w:p>
    <w:p w14:paraId="34A8FEF6" w14:textId="77777777" w:rsidR="000B2C09" w:rsidRPr="000B2C09" w:rsidRDefault="000B2C09" w:rsidP="000B2C09">
      <w:pPr>
        <w:spacing w:after="0" w:line="264" w:lineRule="auto"/>
        <w:jc w:val="both"/>
        <w:rPr>
          <w:rFonts w:eastAsia="Times New Roman" w:cs="Times New Roman"/>
          <w:kern w:val="0"/>
          <w:szCs w:val="28"/>
          <w14:ligatures w14:val="none"/>
        </w:rPr>
      </w:pPr>
      <w:r w:rsidRPr="000B2C09">
        <w:rPr>
          <w:rFonts w:eastAsia="Times New Roman" w:cs="Times New Roman"/>
          <w:kern w:val="0"/>
          <w:szCs w:val="28"/>
          <w14:ligatures w14:val="none"/>
        </w:rPr>
        <w:t>- Giữ gìn thân thể sạch sẽ và ăn mặc phù hợp</w:t>
      </w:r>
      <w:r w:rsidRPr="000B2C09">
        <w:rPr>
          <w:rFonts w:eastAsia="Times New Roman" w:cs="Times New Roman"/>
          <w:kern w:val="0"/>
          <w:sz w:val="26"/>
          <w:szCs w:val="26"/>
          <w14:ligatures w14:val="none"/>
        </w:rPr>
        <w:t xml:space="preserve"> </w:t>
      </w:r>
      <w:r w:rsidRPr="000B2C09">
        <w:rPr>
          <w:rFonts w:eastAsia="Times New Roman" w:cs="Times New Roman"/>
          <w:kern w:val="0"/>
          <w:szCs w:val="28"/>
          <w14:ligatures w14:val="none"/>
        </w:rPr>
        <w:t>với thời tiết.</w:t>
      </w:r>
    </w:p>
    <w:p w14:paraId="0F130C08" w14:textId="77777777" w:rsidR="00952B21" w:rsidRDefault="000B2C09" w:rsidP="00952B21">
      <w:pPr>
        <w:spacing w:after="0" w:line="264" w:lineRule="auto"/>
        <w:jc w:val="both"/>
        <w:rPr>
          <w:rFonts w:eastAsia="Times New Roman" w:cs="Times New Roman"/>
          <w:kern w:val="0"/>
          <w:szCs w:val="28"/>
          <w14:ligatures w14:val="none"/>
        </w:rPr>
      </w:pPr>
      <w:r w:rsidRPr="000B2C09">
        <w:rPr>
          <w:rFonts w:eastAsia="Times New Roman" w:cs="Times New Roman"/>
          <w:kern w:val="0"/>
          <w:szCs w:val="28"/>
          <w14:ligatures w14:val="none"/>
        </w:rPr>
        <w:t>- Đội mũ nón khi ra ngoài nắng, không đứng gốc cây khi trời có sấm sét. Biết yêu thiên nhiên và bảo vệ môi trường.</w:t>
      </w:r>
    </w:p>
    <w:p w14:paraId="6E2BD30A" w14:textId="026C4801" w:rsidR="00EC46C5" w:rsidRPr="00952B21" w:rsidRDefault="001775B8" w:rsidP="00952B21">
      <w:pPr>
        <w:spacing w:after="0" w:line="264" w:lineRule="auto"/>
        <w:jc w:val="both"/>
        <w:rPr>
          <w:rFonts w:eastAsia="Times New Roman" w:cs="Times New Roman"/>
          <w:kern w:val="0"/>
          <w:szCs w:val="28"/>
          <w14:ligatures w14:val="none"/>
        </w:rPr>
      </w:pPr>
      <w:r>
        <w:rPr>
          <w:rFonts w:eastAsia="Calibri" w:cs="Times New Roman"/>
          <w:b/>
          <w:color w:val="000000" w:themeColor="text1"/>
          <w:szCs w:val="28"/>
          <w:shd w:val="clear" w:color="auto" w:fill="FFFFFF"/>
          <w:lang w:val="pt-PT"/>
        </w:rPr>
        <w:lastRenderedPageBreak/>
        <w:t>2. Chuẩn bị</w:t>
      </w:r>
    </w:p>
    <w:p w14:paraId="138AFF42" w14:textId="77777777" w:rsidR="00AD2CD8" w:rsidRDefault="001775B8" w:rsidP="00AD2CD8">
      <w:pPr>
        <w:spacing w:after="0" w:line="288" w:lineRule="auto"/>
        <w:jc w:val="both"/>
        <w:rPr>
          <w:rFonts w:cs="Times New Roman"/>
          <w:b/>
          <w:szCs w:val="28"/>
          <w:lang w:val="pt-PT"/>
        </w:rPr>
      </w:pPr>
      <w:r w:rsidRPr="00DA0BBA">
        <w:rPr>
          <w:rFonts w:cs="Times New Roman"/>
          <w:b/>
          <w:szCs w:val="28"/>
          <w:lang w:val="vi-VN"/>
        </w:rPr>
        <w:t xml:space="preserve">a. </w:t>
      </w:r>
      <w:r w:rsidR="00AD2CD8" w:rsidRPr="00AD2CD8">
        <w:rPr>
          <w:rFonts w:cs="Times New Roman"/>
          <w:b/>
          <w:szCs w:val="28"/>
          <w:lang w:val="pt-PT"/>
        </w:rPr>
        <w:t>Trang trí lớp phù hợp v</w:t>
      </w:r>
      <w:r w:rsidR="00AD2CD8">
        <w:rPr>
          <w:rFonts w:cs="Times New Roman"/>
          <w:b/>
          <w:szCs w:val="28"/>
          <w:lang w:val="pt-PT"/>
        </w:rPr>
        <w:t>ới chủ đề.</w:t>
      </w:r>
    </w:p>
    <w:p w14:paraId="1CFFBE3B" w14:textId="11F23293" w:rsidR="00AD2CD8" w:rsidRPr="00AD2CD8" w:rsidRDefault="00AD2CD8" w:rsidP="00AD2CD8">
      <w:pPr>
        <w:spacing w:after="0" w:line="288" w:lineRule="auto"/>
        <w:jc w:val="both"/>
        <w:rPr>
          <w:rFonts w:cs="Times New Roman"/>
          <w:b/>
          <w:szCs w:val="28"/>
          <w:lang w:val="pt-PT"/>
        </w:rPr>
      </w:pPr>
      <w:r w:rsidRPr="00AD2CD8">
        <w:rPr>
          <w:rFonts w:eastAsia="Calibri" w:cs="Times New Roman"/>
          <w:kern w:val="0"/>
          <w:szCs w:val="22"/>
          <w:lang w:val="pt-BR"/>
          <w14:ligatures w14:val="none"/>
        </w:rPr>
        <w:t>- Trang trí lớp phù hợp với chủ đề, các góc bố trí hợp lí, đồ dùng để ở hướng mở thuận tiện cho trẻ hoạt động.</w:t>
      </w:r>
    </w:p>
    <w:p w14:paraId="1A319422" w14:textId="77777777" w:rsidR="00AD2CD8" w:rsidRPr="00AD2CD8" w:rsidRDefault="00AD2CD8" w:rsidP="00AD2CD8">
      <w:pPr>
        <w:spacing w:after="0" w:line="288" w:lineRule="auto"/>
        <w:jc w:val="both"/>
        <w:rPr>
          <w:rFonts w:eastAsia="Calibri" w:cs="Times New Roman"/>
          <w:kern w:val="0"/>
          <w:szCs w:val="22"/>
          <w:lang w:val="pt-BR"/>
          <w14:ligatures w14:val="none"/>
        </w:rPr>
      </w:pPr>
      <w:r w:rsidRPr="00AD2CD8">
        <w:rPr>
          <w:rFonts w:eastAsia="Calibri" w:cs="Times New Roman"/>
          <w:kern w:val="0"/>
          <w:szCs w:val="22"/>
          <w:lang w:val="pt-BR"/>
          <w14:ligatures w14:val="none"/>
        </w:rPr>
        <w:t>- Đồ chơi tự chọn đa dạng: phấn vẽ, bóng, vòng, sỏi, rổ, cát, nước…đồ chơi an toàn cho trẻ</w:t>
      </w:r>
    </w:p>
    <w:p w14:paraId="7B0CA6C1" w14:textId="77777777" w:rsidR="00AD2CD8" w:rsidRDefault="00AD2CD8" w:rsidP="00AD2CD8">
      <w:pPr>
        <w:spacing w:after="0" w:line="288" w:lineRule="auto"/>
        <w:jc w:val="both"/>
        <w:rPr>
          <w:rFonts w:eastAsia="Calibri" w:cs="Times New Roman"/>
          <w:kern w:val="0"/>
          <w:szCs w:val="22"/>
          <w:lang w:val="pt-BR"/>
          <w14:ligatures w14:val="none"/>
        </w:rPr>
      </w:pPr>
      <w:r w:rsidRPr="00AD2CD8">
        <w:rPr>
          <w:rFonts w:eastAsia="Calibri" w:cs="Times New Roman"/>
          <w:kern w:val="0"/>
          <w:szCs w:val="22"/>
          <w:lang w:val="pt-BR"/>
          <w14:ligatures w14:val="none"/>
        </w:rPr>
        <w:t>- Tạo môi trường cây xanh, bồn hoa phong phú, đẹp, đa dạng cho trẻ được tiếp xúc với thiên nhiên</w:t>
      </w:r>
    </w:p>
    <w:p w14:paraId="3B314DFB" w14:textId="457908EF" w:rsidR="00AD2CD8" w:rsidRPr="00AD2CD8" w:rsidRDefault="00AD2CD8" w:rsidP="00AD2CD8">
      <w:pPr>
        <w:spacing w:after="0" w:line="288" w:lineRule="auto"/>
        <w:jc w:val="both"/>
        <w:rPr>
          <w:rFonts w:cs="Times New Roman"/>
          <w:b/>
          <w:szCs w:val="28"/>
          <w:lang w:val="pt-BR"/>
        </w:rPr>
      </w:pPr>
      <w:r w:rsidRPr="00DA0BBA">
        <w:rPr>
          <w:rFonts w:cs="Times New Roman"/>
          <w:b/>
          <w:szCs w:val="28"/>
          <w:lang w:val="vi-VN"/>
        </w:rPr>
        <w:t xml:space="preserve">b. Đồ </w:t>
      </w:r>
      <w:r>
        <w:rPr>
          <w:rFonts w:cs="Times New Roman"/>
          <w:b/>
          <w:szCs w:val="28"/>
          <w:lang w:val="vi-VN"/>
        </w:rPr>
        <w:t>d</w:t>
      </w:r>
      <w:r w:rsidRPr="00AD2CD8">
        <w:rPr>
          <w:rFonts w:cs="Times New Roman"/>
          <w:b/>
          <w:szCs w:val="28"/>
          <w:lang w:val="pt-BR"/>
        </w:rPr>
        <w:t>ù</w:t>
      </w:r>
      <w:r>
        <w:rPr>
          <w:rFonts w:cs="Times New Roman"/>
          <w:b/>
          <w:szCs w:val="28"/>
          <w:lang w:val="vi-VN"/>
        </w:rPr>
        <w:t>ng</w:t>
      </w:r>
      <w:r w:rsidRPr="00AD2CD8">
        <w:rPr>
          <w:rFonts w:cs="Times New Roman"/>
          <w:b/>
          <w:szCs w:val="28"/>
          <w:lang w:val="pt-BR"/>
        </w:rPr>
        <w:t xml:space="preserve"> dạy học</w:t>
      </w:r>
      <w:r w:rsidRPr="00DA0BBA">
        <w:rPr>
          <w:rFonts w:cs="Times New Roman"/>
          <w:b/>
          <w:szCs w:val="28"/>
          <w:lang w:val="vi-VN"/>
        </w:rPr>
        <w:t xml:space="preserve"> của cô</w:t>
      </w:r>
      <w:r w:rsidRPr="00AD2CD8">
        <w:rPr>
          <w:rFonts w:cs="Times New Roman"/>
          <w:b/>
          <w:szCs w:val="28"/>
          <w:lang w:val="pt-BR"/>
        </w:rPr>
        <w:t>.</w:t>
      </w:r>
    </w:p>
    <w:p w14:paraId="6D89714B" w14:textId="77777777" w:rsidR="00AD2CD8" w:rsidRPr="00DA0BBA" w:rsidRDefault="00AD2CD8" w:rsidP="00AD2CD8">
      <w:pPr>
        <w:pStyle w:val="NormalWeb"/>
        <w:shd w:val="clear" w:color="auto" w:fill="FFFFFF"/>
        <w:spacing w:before="0" w:beforeAutospacing="0" w:after="0" w:afterAutospacing="0" w:line="288" w:lineRule="auto"/>
        <w:jc w:val="both"/>
        <w:rPr>
          <w:color w:val="333333"/>
          <w:sz w:val="28"/>
          <w:szCs w:val="28"/>
          <w:lang w:val="vi-VN"/>
        </w:rPr>
      </w:pPr>
      <w:r w:rsidRPr="00DA0BBA">
        <w:rPr>
          <w:color w:val="000000"/>
          <w:sz w:val="28"/>
          <w:szCs w:val="28"/>
          <w:lang w:val="vi-VN"/>
        </w:rPr>
        <w:t>- Sưu tầm nguyên vật liệu làm đồ dung phục vụ cho chủ đề</w:t>
      </w:r>
    </w:p>
    <w:p w14:paraId="4CCC45A7" w14:textId="63A8261E" w:rsidR="00AD2CD8" w:rsidRPr="00DA0BBA" w:rsidRDefault="00AD2CD8" w:rsidP="00AD2CD8">
      <w:pPr>
        <w:pStyle w:val="NormalWeb"/>
        <w:shd w:val="clear" w:color="auto" w:fill="FFFFFF"/>
        <w:spacing w:before="0" w:beforeAutospacing="0" w:after="0" w:afterAutospacing="0" w:line="288" w:lineRule="auto"/>
        <w:jc w:val="both"/>
        <w:rPr>
          <w:color w:val="333333"/>
          <w:sz w:val="28"/>
          <w:szCs w:val="28"/>
          <w:lang w:val="vi-VN"/>
        </w:rPr>
      </w:pPr>
      <w:r w:rsidRPr="00DA0BBA">
        <w:rPr>
          <w:color w:val="000000"/>
          <w:sz w:val="28"/>
          <w:szCs w:val="28"/>
          <w:lang w:val="vi-VN"/>
        </w:rPr>
        <w:t>- Tranh ảnh, sách báo về chủ đề. Tranh, truyện thơ chủ đề về “</w:t>
      </w:r>
      <w:r w:rsidR="00952B21">
        <w:rPr>
          <w:color w:val="000000"/>
          <w:sz w:val="28"/>
          <w:szCs w:val="28"/>
        </w:rPr>
        <w:t>Nước và HTTN</w:t>
      </w:r>
      <w:r w:rsidRPr="00DA0BBA">
        <w:rPr>
          <w:color w:val="000000"/>
          <w:sz w:val="28"/>
          <w:szCs w:val="28"/>
          <w:lang w:val="vi-VN"/>
        </w:rPr>
        <w:t>”</w:t>
      </w:r>
    </w:p>
    <w:p w14:paraId="5398F7CD" w14:textId="77777777" w:rsidR="00AD2CD8" w:rsidRPr="00DA0BBA" w:rsidRDefault="00AD2CD8" w:rsidP="00AD2CD8">
      <w:pPr>
        <w:pStyle w:val="NormalWeb"/>
        <w:shd w:val="clear" w:color="auto" w:fill="FFFFFF"/>
        <w:spacing w:before="0" w:beforeAutospacing="0" w:after="0" w:afterAutospacing="0" w:line="288" w:lineRule="auto"/>
        <w:jc w:val="both"/>
        <w:rPr>
          <w:color w:val="333333"/>
          <w:sz w:val="28"/>
          <w:szCs w:val="28"/>
          <w:lang w:val="vi-VN"/>
        </w:rPr>
      </w:pPr>
      <w:r w:rsidRPr="00DA0BBA">
        <w:rPr>
          <w:color w:val="000000"/>
          <w:sz w:val="28"/>
          <w:szCs w:val="28"/>
          <w:lang w:val="vi-VN"/>
        </w:rPr>
        <w:t>- Một số hột hạt, lá cây…Chậu cây cảnh, bút màu, giấy vẽ</w:t>
      </w:r>
    </w:p>
    <w:p w14:paraId="2E674F09" w14:textId="26A660DC" w:rsidR="00AD2CD8" w:rsidRPr="00952B21" w:rsidRDefault="00AD2CD8" w:rsidP="00AD2CD8">
      <w:pPr>
        <w:pStyle w:val="NormalWeb"/>
        <w:shd w:val="clear" w:color="auto" w:fill="FFFFFF"/>
        <w:spacing w:before="0" w:beforeAutospacing="0" w:after="0" w:afterAutospacing="0" w:line="288" w:lineRule="auto"/>
        <w:jc w:val="both"/>
        <w:rPr>
          <w:color w:val="333333"/>
          <w:sz w:val="28"/>
          <w:szCs w:val="28"/>
        </w:rPr>
      </w:pPr>
      <w:r w:rsidRPr="00DA0BBA">
        <w:rPr>
          <w:color w:val="000000"/>
          <w:sz w:val="28"/>
          <w:szCs w:val="28"/>
          <w:lang w:val="vi-VN"/>
        </w:rPr>
        <w:t xml:space="preserve">- Các tranh ảnh về  </w:t>
      </w:r>
      <w:r w:rsidR="00952B21">
        <w:rPr>
          <w:color w:val="000000"/>
          <w:sz w:val="28"/>
          <w:szCs w:val="28"/>
        </w:rPr>
        <w:t>Nước và HTTN</w:t>
      </w:r>
    </w:p>
    <w:p w14:paraId="43794A90" w14:textId="77777777" w:rsidR="00AD2CD8" w:rsidRPr="00AD2CD8" w:rsidRDefault="00AD2CD8" w:rsidP="00AD2CD8">
      <w:pPr>
        <w:spacing w:after="0" w:line="288" w:lineRule="auto"/>
        <w:jc w:val="both"/>
        <w:rPr>
          <w:rFonts w:eastAsia="Calibri" w:cs="Times New Roman"/>
          <w:b/>
          <w:kern w:val="0"/>
          <w:szCs w:val="22"/>
          <w:lang w:val="pt-BR"/>
          <w14:ligatures w14:val="none"/>
        </w:rPr>
      </w:pPr>
      <w:r w:rsidRPr="00AD2CD8">
        <w:rPr>
          <w:rFonts w:eastAsia="Calibri" w:cs="Times New Roman"/>
          <w:b/>
          <w:kern w:val="0"/>
          <w:szCs w:val="22"/>
          <w:lang w:val="pt-BR"/>
          <w14:ligatures w14:val="none"/>
        </w:rPr>
        <w:t>c. Tài liệu, học liệu của trẻ</w:t>
      </w:r>
    </w:p>
    <w:p w14:paraId="59FCE538" w14:textId="1069A7CF" w:rsidR="00EC46C5" w:rsidRPr="00DA0BBA" w:rsidRDefault="001775B8">
      <w:pPr>
        <w:pStyle w:val="NormalWeb"/>
        <w:shd w:val="clear" w:color="auto" w:fill="FFFFFF"/>
        <w:spacing w:before="0" w:beforeAutospacing="0" w:after="0" w:afterAutospacing="0" w:line="288" w:lineRule="auto"/>
        <w:jc w:val="both"/>
        <w:rPr>
          <w:color w:val="333333"/>
          <w:sz w:val="28"/>
          <w:szCs w:val="28"/>
          <w:lang w:val="vi-VN"/>
        </w:rPr>
      </w:pPr>
      <w:r w:rsidRPr="00DA0BBA">
        <w:rPr>
          <w:color w:val="000000"/>
          <w:sz w:val="28"/>
          <w:szCs w:val="28"/>
          <w:lang w:val="vi-VN"/>
        </w:rPr>
        <w:t>- Mũ mú</w:t>
      </w:r>
      <w:r w:rsidR="00952B21">
        <w:rPr>
          <w:color w:val="000000"/>
          <w:sz w:val="28"/>
          <w:szCs w:val="28"/>
          <w:lang w:val="vi-VN"/>
        </w:rPr>
        <w:t>a, phách tre, xắc xô, tranh ảnh</w:t>
      </w:r>
      <w:r w:rsidRPr="00DA0BBA">
        <w:rPr>
          <w:color w:val="000000"/>
          <w:sz w:val="28"/>
          <w:szCs w:val="28"/>
          <w:lang w:val="vi-VN"/>
        </w:rPr>
        <w:t xml:space="preserve"> chủ đề </w:t>
      </w:r>
      <w:r w:rsidR="00952B21">
        <w:rPr>
          <w:color w:val="000000"/>
          <w:sz w:val="28"/>
          <w:szCs w:val="28"/>
        </w:rPr>
        <w:t>Nước và HTTN</w:t>
      </w:r>
      <w:r w:rsidRPr="00DA0BBA">
        <w:rPr>
          <w:color w:val="000000"/>
          <w:sz w:val="28"/>
          <w:szCs w:val="28"/>
          <w:lang w:val="vi-VN"/>
        </w:rPr>
        <w:t>…. Vòng, gậy thể dục</w:t>
      </w:r>
    </w:p>
    <w:p w14:paraId="55F27480" w14:textId="77777777" w:rsidR="00EC46C5" w:rsidRPr="00DA0BBA" w:rsidRDefault="001775B8">
      <w:pPr>
        <w:pStyle w:val="NormalWeb"/>
        <w:shd w:val="clear" w:color="auto" w:fill="FFFFFF"/>
        <w:spacing w:before="0" w:beforeAutospacing="0" w:after="0" w:afterAutospacing="0" w:line="288" w:lineRule="auto"/>
        <w:jc w:val="both"/>
        <w:rPr>
          <w:color w:val="333333"/>
          <w:sz w:val="28"/>
          <w:szCs w:val="28"/>
          <w:lang w:val="vi-VN"/>
        </w:rPr>
      </w:pPr>
      <w:r w:rsidRPr="00DA0BBA">
        <w:rPr>
          <w:color w:val="000000"/>
          <w:sz w:val="28"/>
          <w:szCs w:val="28"/>
          <w:lang w:val="vi-VN"/>
        </w:rPr>
        <w:t>- Những bức tranh về chủ đề, lô tô, sách báo, truyện có liên quan đến chủ đề.</w:t>
      </w:r>
    </w:p>
    <w:p w14:paraId="516C4690" w14:textId="77777777" w:rsidR="00EC46C5" w:rsidRPr="00DA0BBA" w:rsidRDefault="001775B8">
      <w:pPr>
        <w:pStyle w:val="NormalWeb"/>
        <w:shd w:val="clear" w:color="auto" w:fill="FFFFFF"/>
        <w:spacing w:before="0" w:beforeAutospacing="0" w:after="0" w:afterAutospacing="0" w:line="288" w:lineRule="auto"/>
        <w:jc w:val="both"/>
        <w:rPr>
          <w:color w:val="000000"/>
          <w:sz w:val="28"/>
          <w:szCs w:val="28"/>
          <w:lang w:val="vi-VN"/>
        </w:rPr>
      </w:pPr>
      <w:r w:rsidRPr="00DA0BBA">
        <w:rPr>
          <w:color w:val="000000"/>
          <w:sz w:val="28"/>
          <w:szCs w:val="28"/>
          <w:lang w:val="vi-VN"/>
        </w:rPr>
        <w:t>- Các giáo cụ Mn ở các góc</w:t>
      </w:r>
    </w:p>
    <w:p w14:paraId="41DBEA03" w14:textId="77777777" w:rsidR="00EC46C5" w:rsidRPr="00DA0BBA" w:rsidRDefault="001775B8">
      <w:pPr>
        <w:tabs>
          <w:tab w:val="center" w:pos="6480"/>
          <w:tab w:val="left" w:pos="8940"/>
        </w:tabs>
        <w:spacing w:after="0" w:line="288" w:lineRule="auto"/>
        <w:jc w:val="both"/>
        <w:rPr>
          <w:rFonts w:cs="Times New Roman"/>
          <w:spacing w:val="8"/>
          <w:szCs w:val="28"/>
          <w:lang w:val="vi-VN"/>
        </w:rPr>
      </w:pPr>
      <w:r w:rsidRPr="00DA0BBA">
        <w:rPr>
          <w:rFonts w:cs="Times New Roman"/>
          <w:spacing w:val="8"/>
          <w:szCs w:val="28"/>
          <w:lang w:val="vi-VN"/>
        </w:rPr>
        <w:t>- Trang trí lớp phù hợp với chủ đề , tranh ảnh có nội dung về chủ đề, tạo môi trường thân thiện, gần gũi với trẻ.</w:t>
      </w:r>
    </w:p>
    <w:p w14:paraId="2CAD5DEB" w14:textId="77777777" w:rsidR="00EC46C5" w:rsidRPr="00DA0BBA" w:rsidRDefault="001775B8">
      <w:pPr>
        <w:tabs>
          <w:tab w:val="center" w:pos="6480"/>
          <w:tab w:val="left" w:pos="8940"/>
        </w:tabs>
        <w:spacing w:after="0" w:line="288" w:lineRule="auto"/>
        <w:jc w:val="both"/>
        <w:rPr>
          <w:rFonts w:cs="Times New Roman"/>
          <w:szCs w:val="28"/>
          <w:lang w:val="vi-VN"/>
        </w:rPr>
      </w:pPr>
      <w:r w:rsidRPr="00DA0BBA">
        <w:rPr>
          <w:rFonts w:cs="Times New Roman"/>
          <w:szCs w:val="28"/>
          <w:lang w:val="vi-VN"/>
        </w:rPr>
        <w:t>* Hoạt động học: Có đủ tranh ảnh, pp, đồ dùng đồ chơi phục vụ cho hoạt động của cô và trẻ.</w:t>
      </w:r>
    </w:p>
    <w:p w14:paraId="11F8B845" w14:textId="77777777" w:rsidR="00EC46C5" w:rsidRPr="00DA0BBA" w:rsidRDefault="001775B8">
      <w:pPr>
        <w:tabs>
          <w:tab w:val="center" w:pos="6480"/>
          <w:tab w:val="left" w:pos="8940"/>
        </w:tabs>
        <w:spacing w:after="0" w:line="288" w:lineRule="auto"/>
        <w:jc w:val="both"/>
        <w:rPr>
          <w:rFonts w:cs="Times New Roman"/>
          <w:szCs w:val="28"/>
          <w:lang w:val="vi-VN"/>
        </w:rPr>
      </w:pPr>
      <w:r w:rsidRPr="00DA0BBA">
        <w:rPr>
          <w:rFonts w:cs="Times New Roman"/>
          <w:szCs w:val="28"/>
          <w:lang w:val="vi-VN"/>
        </w:rPr>
        <w:t>* Hoạt động góc: Chuẩn bị đồ dùng đồ chơi cho góc chơi:</w:t>
      </w:r>
    </w:p>
    <w:p w14:paraId="65025ECD" w14:textId="1631E2C3" w:rsidR="00EC46C5" w:rsidRPr="00952B21" w:rsidRDefault="001775B8">
      <w:pPr>
        <w:tabs>
          <w:tab w:val="center" w:pos="6480"/>
          <w:tab w:val="left" w:pos="8940"/>
        </w:tabs>
        <w:spacing w:after="0" w:line="288" w:lineRule="auto"/>
        <w:jc w:val="both"/>
        <w:rPr>
          <w:rFonts w:cs="Times New Roman"/>
          <w:szCs w:val="28"/>
        </w:rPr>
      </w:pPr>
      <w:r w:rsidRPr="00DA0BBA">
        <w:rPr>
          <w:rFonts w:cs="Times New Roman"/>
          <w:szCs w:val="28"/>
          <w:lang w:val="vi-VN"/>
        </w:rPr>
        <w:t>- Góc xây dựng: Chuẩn bị bộ xếp hình, cây xanh, chậu hoa, gạch, khối gỗ, hột hạ</w:t>
      </w:r>
      <w:r w:rsidR="00952B21">
        <w:rPr>
          <w:rFonts w:cs="Times New Roman"/>
          <w:szCs w:val="28"/>
        </w:rPr>
        <w:t>t</w:t>
      </w:r>
    </w:p>
    <w:p w14:paraId="26FBC2CE" w14:textId="68076ED2" w:rsidR="00EC46C5" w:rsidRPr="00952B21" w:rsidRDefault="001775B8">
      <w:pPr>
        <w:tabs>
          <w:tab w:val="center" w:pos="6480"/>
          <w:tab w:val="left" w:pos="8940"/>
        </w:tabs>
        <w:spacing w:after="0" w:line="288" w:lineRule="auto"/>
        <w:jc w:val="both"/>
        <w:rPr>
          <w:rFonts w:cs="Times New Roman"/>
          <w:szCs w:val="28"/>
        </w:rPr>
      </w:pPr>
      <w:r w:rsidRPr="00DA0BBA">
        <w:rPr>
          <w:rFonts w:cs="Times New Roman"/>
          <w:szCs w:val="28"/>
          <w:lang w:val="vi-VN"/>
        </w:rPr>
        <w:t xml:space="preserve">- Góc phân vai: </w:t>
      </w:r>
      <w:r w:rsidR="00952B21">
        <w:rPr>
          <w:rFonts w:cs="Times New Roman"/>
          <w:szCs w:val="28"/>
        </w:rPr>
        <w:t>Đóng vai người bán hàng, người mua hàng, đồ chơi bán hàng nước giải khát, làn giỏ tiền…giấy vẽ, giấy màu.</w:t>
      </w:r>
    </w:p>
    <w:p w14:paraId="236D14A1" w14:textId="1E8E3FFD" w:rsidR="00EC46C5" w:rsidRPr="00DA0BBA" w:rsidRDefault="001775B8">
      <w:pPr>
        <w:tabs>
          <w:tab w:val="center" w:pos="6480"/>
          <w:tab w:val="left" w:pos="8940"/>
        </w:tabs>
        <w:spacing w:after="0" w:line="288" w:lineRule="auto"/>
        <w:jc w:val="both"/>
        <w:rPr>
          <w:rFonts w:cs="Times New Roman"/>
          <w:szCs w:val="28"/>
          <w:lang w:val="vi-VN"/>
        </w:rPr>
      </w:pPr>
      <w:r w:rsidRPr="00DA0BBA">
        <w:rPr>
          <w:rFonts w:cs="Times New Roman"/>
          <w:szCs w:val="28"/>
          <w:lang w:val="vi-VN"/>
        </w:rPr>
        <w:t>- Góc</w:t>
      </w:r>
      <w:r w:rsidR="00952B21">
        <w:rPr>
          <w:rFonts w:cs="Times New Roman"/>
          <w:szCs w:val="28"/>
        </w:rPr>
        <w:t xml:space="preserve"> tạo hình</w:t>
      </w:r>
      <w:r w:rsidRPr="00DA0BBA">
        <w:rPr>
          <w:rFonts w:cs="Times New Roman"/>
          <w:szCs w:val="28"/>
          <w:lang w:val="vi-VN"/>
        </w:rPr>
        <w:t>: Sáp màu, đất nặn,  giấy vẽ, giấy màu, vở tạo hình, bìa màu, rơm khô, lá cây khô.</w:t>
      </w:r>
    </w:p>
    <w:p w14:paraId="2ABD3C61" w14:textId="77777777" w:rsidR="00EC46C5" w:rsidRPr="00DA0BBA" w:rsidRDefault="001775B8">
      <w:pPr>
        <w:tabs>
          <w:tab w:val="center" w:pos="6480"/>
          <w:tab w:val="left" w:pos="8940"/>
        </w:tabs>
        <w:spacing w:after="0" w:line="288" w:lineRule="auto"/>
        <w:jc w:val="both"/>
        <w:rPr>
          <w:rFonts w:cs="Times New Roman"/>
          <w:szCs w:val="28"/>
          <w:lang w:val="vi-VN"/>
        </w:rPr>
      </w:pPr>
      <w:r w:rsidRPr="00DA0BBA">
        <w:rPr>
          <w:rFonts w:cs="Times New Roman"/>
          <w:szCs w:val="28"/>
          <w:lang w:val="vi-VN"/>
        </w:rPr>
        <w:t>- Góc thiên nhiên: Đồ dùng phục vụ chăm sóc tưới cây: Ca cốc, xô chậu, khăn lau, đồ chơi với cát và nước</w:t>
      </w:r>
    </w:p>
    <w:p w14:paraId="38C2318D" w14:textId="77777777" w:rsidR="00EC46C5" w:rsidRPr="00DA0BBA" w:rsidRDefault="001775B8">
      <w:pPr>
        <w:tabs>
          <w:tab w:val="center" w:pos="6480"/>
          <w:tab w:val="left" w:pos="8940"/>
        </w:tabs>
        <w:spacing w:after="0" w:line="288" w:lineRule="auto"/>
        <w:jc w:val="both"/>
        <w:rPr>
          <w:rFonts w:cs="Times New Roman"/>
          <w:szCs w:val="28"/>
          <w:lang w:val="vi-VN"/>
        </w:rPr>
      </w:pPr>
      <w:r w:rsidRPr="00DA0BBA">
        <w:rPr>
          <w:rFonts w:cs="Times New Roman"/>
          <w:szCs w:val="28"/>
          <w:lang w:val="vi-VN"/>
        </w:rPr>
        <w:t>- Góc âm nhạc: Phách tre, sắc xô, mõ, quạt múa, dải lụa, đàn, loa nhạc</w:t>
      </w:r>
    </w:p>
    <w:p w14:paraId="2614DEAD" w14:textId="08149296" w:rsidR="00AD2CD8" w:rsidRPr="00BA6958" w:rsidRDefault="001775B8" w:rsidP="00AD2CD8">
      <w:pPr>
        <w:tabs>
          <w:tab w:val="center" w:pos="6480"/>
          <w:tab w:val="left" w:pos="8940"/>
        </w:tabs>
        <w:spacing w:after="0" w:line="288" w:lineRule="auto"/>
        <w:jc w:val="both"/>
        <w:rPr>
          <w:rFonts w:cs="Times New Roman"/>
          <w:szCs w:val="28"/>
          <w:lang w:val="vi-VN"/>
        </w:rPr>
      </w:pPr>
      <w:r w:rsidRPr="00DA0BBA">
        <w:rPr>
          <w:rFonts w:cs="Times New Roman"/>
          <w:szCs w:val="28"/>
          <w:lang w:val="vi-VN"/>
        </w:rPr>
        <w:t>- Góc thư viện: Tranh ảnh sách báo cũ, tra</w:t>
      </w:r>
      <w:r w:rsidR="00952B21">
        <w:rPr>
          <w:rFonts w:cs="Times New Roman"/>
          <w:szCs w:val="28"/>
        </w:rPr>
        <w:t>n</w:t>
      </w:r>
      <w:r w:rsidRPr="00DA0BBA">
        <w:rPr>
          <w:rFonts w:cs="Times New Roman"/>
          <w:szCs w:val="28"/>
          <w:lang w:val="vi-VN"/>
        </w:rPr>
        <w:t>h chữ to kèm hình ảnh, keo dán, giấy A4, dập gim, truyện tranh thiếu nhi.</w:t>
      </w:r>
    </w:p>
    <w:p w14:paraId="26FF469A" w14:textId="77777777" w:rsidR="00814865" w:rsidRDefault="00814865" w:rsidP="00AD2CD8">
      <w:pPr>
        <w:tabs>
          <w:tab w:val="center" w:pos="6480"/>
          <w:tab w:val="left" w:pos="8940"/>
        </w:tabs>
        <w:spacing w:after="0" w:line="288" w:lineRule="auto"/>
        <w:jc w:val="both"/>
        <w:rPr>
          <w:rFonts w:eastAsia="Calibri" w:cs="Times New Roman"/>
          <w:b/>
          <w:color w:val="000000"/>
          <w:kern w:val="0"/>
          <w:szCs w:val="28"/>
          <w:shd w:val="clear" w:color="auto" w:fill="FFFFFF"/>
          <w:lang w:val="vi-VN"/>
          <w14:ligatures w14:val="none"/>
        </w:rPr>
      </w:pPr>
    </w:p>
    <w:p w14:paraId="18FB3CCB" w14:textId="77777777" w:rsidR="00814865" w:rsidRDefault="00814865" w:rsidP="00AD2CD8">
      <w:pPr>
        <w:tabs>
          <w:tab w:val="center" w:pos="6480"/>
          <w:tab w:val="left" w:pos="8940"/>
        </w:tabs>
        <w:spacing w:after="0" w:line="288" w:lineRule="auto"/>
        <w:jc w:val="both"/>
        <w:rPr>
          <w:rFonts w:eastAsia="Calibri" w:cs="Times New Roman"/>
          <w:b/>
          <w:color w:val="000000"/>
          <w:kern w:val="0"/>
          <w:szCs w:val="28"/>
          <w:shd w:val="clear" w:color="auto" w:fill="FFFFFF"/>
          <w:lang w:val="vi-VN"/>
          <w14:ligatures w14:val="none"/>
        </w:rPr>
      </w:pPr>
    </w:p>
    <w:p w14:paraId="42D81FAD" w14:textId="0553D2DA" w:rsidR="00EC46C5" w:rsidRPr="00AD2CD8" w:rsidRDefault="00814865" w:rsidP="00AD2CD8">
      <w:pPr>
        <w:tabs>
          <w:tab w:val="center" w:pos="6480"/>
          <w:tab w:val="left" w:pos="8940"/>
        </w:tabs>
        <w:spacing w:after="0" w:line="288" w:lineRule="auto"/>
        <w:jc w:val="both"/>
        <w:rPr>
          <w:rFonts w:cs="Times New Roman"/>
          <w:szCs w:val="28"/>
          <w:lang w:val="vi-VN"/>
        </w:rPr>
      </w:pPr>
      <w:r>
        <w:rPr>
          <w:rFonts w:eastAsia="Calibri" w:cs="Times New Roman"/>
          <w:b/>
          <w:color w:val="000000"/>
          <w:kern w:val="0"/>
          <w:szCs w:val="28"/>
          <w:shd w:val="clear" w:color="auto" w:fill="FFFFFF"/>
          <w14:ligatures w14:val="none"/>
        </w:rPr>
        <w:t xml:space="preserve">   </w:t>
      </w:r>
      <w:r w:rsidR="001775B8" w:rsidRPr="00DA0BBA">
        <w:rPr>
          <w:rFonts w:eastAsia="Calibri" w:cs="Times New Roman"/>
          <w:b/>
          <w:color w:val="000000"/>
          <w:kern w:val="0"/>
          <w:szCs w:val="28"/>
          <w:shd w:val="clear" w:color="auto" w:fill="FFFFFF"/>
          <w:lang w:val="vi-VN"/>
          <w14:ligatures w14:val="none"/>
        </w:rPr>
        <w:t>III. Kế hoạch giáo dục tuần</w:t>
      </w:r>
    </w:p>
    <w:tbl>
      <w:tblPr>
        <w:tblW w:w="1444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1140"/>
        <w:gridCol w:w="3335"/>
        <w:gridCol w:w="3675"/>
        <w:gridCol w:w="3435"/>
        <w:gridCol w:w="1072"/>
        <w:gridCol w:w="8"/>
      </w:tblGrid>
      <w:tr w:rsidR="00EC46C5" w14:paraId="697A4B93" w14:textId="77777777" w:rsidTr="00B05DFB">
        <w:trPr>
          <w:gridAfter w:val="1"/>
          <w:wAfter w:w="8" w:type="dxa"/>
          <w:trHeight w:val="151"/>
        </w:trPr>
        <w:tc>
          <w:tcPr>
            <w:tcW w:w="1775" w:type="dxa"/>
            <w:tcBorders>
              <w:top w:val="single" w:sz="4" w:space="0" w:color="auto"/>
              <w:left w:val="single" w:sz="4" w:space="0" w:color="auto"/>
              <w:bottom w:val="single" w:sz="4" w:space="0" w:color="auto"/>
              <w:right w:val="single" w:sz="4" w:space="0" w:color="auto"/>
            </w:tcBorders>
            <w:vAlign w:val="center"/>
          </w:tcPr>
          <w:p w14:paraId="7843FCDF" w14:textId="77777777" w:rsidR="00EC46C5" w:rsidRDefault="001775B8">
            <w:pPr>
              <w:spacing w:before="60" w:after="0" w:line="340" w:lineRule="exact"/>
              <w:jc w:val="center"/>
              <w:rPr>
                <w:rFonts w:eastAsia="Calibri" w:cs="Times New Roman"/>
                <w:b/>
                <w:color w:val="000000"/>
                <w:kern w:val="0"/>
                <w:szCs w:val="28"/>
                <w14:ligatures w14:val="none"/>
              </w:rPr>
            </w:pPr>
            <w:r>
              <w:rPr>
                <w:rFonts w:eastAsia="Calibri" w:cs="Times New Roman"/>
                <w:b/>
                <w:color w:val="000000"/>
                <w:kern w:val="0"/>
                <w:szCs w:val="28"/>
                <w14:ligatures w14:val="none"/>
              </w:rPr>
              <w:t>Hoạt động</w:t>
            </w:r>
          </w:p>
        </w:tc>
        <w:tc>
          <w:tcPr>
            <w:tcW w:w="4475" w:type="dxa"/>
            <w:gridSpan w:val="2"/>
            <w:tcBorders>
              <w:top w:val="single" w:sz="4" w:space="0" w:color="auto"/>
              <w:left w:val="single" w:sz="4" w:space="0" w:color="auto"/>
              <w:bottom w:val="single" w:sz="4" w:space="0" w:color="auto"/>
              <w:right w:val="single" w:sz="4" w:space="0" w:color="auto"/>
            </w:tcBorders>
          </w:tcPr>
          <w:p w14:paraId="6348ECB9" w14:textId="77777777" w:rsidR="00EC46C5" w:rsidRDefault="001775B8">
            <w:pPr>
              <w:tabs>
                <w:tab w:val="left" w:pos="11125"/>
              </w:tabs>
              <w:spacing w:before="60" w:after="0" w:line="340" w:lineRule="exact"/>
              <w:jc w:val="center"/>
              <w:rPr>
                <w:rFonts w:eastAsia="Calibri" w:cs="Times New Roman"/>
                <w:b/>
                <w:color w:val="000000"/>
                <w:kern w:val="0"/>
                <w:szCs w:val="28"/>
                <w14:ligatures w14:val="none"/>
              </w:rPr>
            </w:pPr>
            <w:r>
              <w:rPr>
                <w:rFonts w:eastAsia="Calibri" w:cs="Times New Roman"/>
                <w:b/>
                <w:color w:val="000000"/>
                <w:kern w:val="0"/>
                <w:szCs w:val="28"/>
                <w14:ligatures w14:val="none"/>
              </w:rPr>
              <w:t>Tuần 1</w:t>
            </w:r>
          </w:p>
          <w:p w14:paraId="7FAE5CD4" w14:textId="04B01555" w:rsidR="00EC46C5" w:rsidRDefault="001775B8" w:rsidP="00952B21">
            <w:pPr>
              <w:tabs>
                <w:tab w:val="left" w:pos="11125"/>
              </w:tabs>
              <w:spacing w:before="60" w:after="0" w:line="340" w:lineRule="exact"/>
              <w:jc w:val="center"/>
              <w:rPr>
                <w:rFonts w:eastAsia="Calibri" w:cs="Times New Roman"/>
                <w:b/>
                <w:color w:val="000000"/>
                <w:kern w:val="0"/>
                <w:szCs w:val="28"/>
                <w14:ligatures w14:val="none"/>
              </w:rPr>
            </w:pPr>
            <w:r>
              <w:rPr>
                <w:rFonts w:eastAsia="Calibri" w:cs="Times New Roman"/>
                <w:b/>
                <w:color w:val="000000" w:themeColor="text1"/>
                <w:szCs w:val="28"/>
                <w:lang w:val="pt-BR"/>
              </w:rPr>
              <w:t>(</w:t>
            </w:r>
            <w:r>
              <w:rPr>
                <w:rFonts w:eastAsia="Calibri" w:cs="Times New Roman"/>
                <w:b/>
                <w:i/>
                <w:color w:val="000000" w:themeColor="text1"/>
                <w:szCs w:val="28"/>
                <w:lang w:val="pt-BR"/>
              </w:rPr>
              <w:t>Từ</w:t>
            </w:r>
            <w:r w:rsidR="005F1950">
              <w:rPr>
                <w:rFonts w:eastAsia="Calibri" w:cs="Times New Roman"/>
                <w:b/>
                <w:i/>
                <w:color w:val="000000" w:themeColor="text1"/>
                <w:szCs w:val="28"/>
                <w:lang w:val="pt-BR"/>
              </w:rPr>
              <w:t xml:space="preserve"> 06/04- 10/04</w:t>
            </w:r>
            <w:r>
              <w:rPr>
                <w:rFonts w:eastAsia="Calibri" w:cs="Times New Roman"/>
                <w:b/>
                <w:i/>
                <w:color w:val="000000" w:themeColor="text1"/>
                <w:szCs w:val="28"/>
                <w:lang w:val="pt-BR"/>
              </w:rPr>
              <w:t>)</w:t>
            </w:r>
          </w:p>
        </w:tc>
        <w:tc>
          <w:tcPr>
            <w:tcW w:w="3675" w:type="dxa"/>
            <w:tcBorders>
              <w:top w:val="single" w:sz="4" w:space="0" w:color="auto"/>
              <w:left w:val="single" w:sz="4" w:space="0" w:color="auto"/>
              <w:bottom w:val="single" w:sz="4" w:space="0" w:color="auto"/>
              <w:right w:val="single" w:sz="4" w:space="0" w:color="auto"/>
            </w:tcBorders>
          </w:tcPr>
          <w:p w14:paraId="5F2C393C" w14:textId="77777777" w:rsidR="00EC46C5" w:rsidRDefault="001775B8">
            <w:pPr>
              <w:tabs>
                <w:tab w:val="left" w:pos="11125"/>
              </w:tabs>
              <w:spacing w:before="60" w:after="0" w:line="340" w:lineRule="exact"/>
              <w:jc w:val="center"/>
              <w:rPr>
                <w:rFonts w:eastAsia="Calibri" w:cs="Times New Roman"/>
                <w:b/>
                <w:color w:val="000000"/>
                <w:kern w:val="0"/>
                <w:szCs w:val="28"/>
                <w14:ligatures w14:val="none"/>
              </w:rPr>
            </w:pPr>
            <w:r>
              <w:rPr>
                <w:rFonts w:eastAsia="Calibri" w:cs="Times New Roman"/>
                <w:b/>
                <w:color w:val="000000"/>
                <w:kern w:val="0"/>
                <w:szCs w:val="28"/>
                <w14:ligatures w14:val="none"/>
              </w:rPr>
              <w:t>Tuần 2</w:t>
            </w:r>
          </w:p>
          <w:p w14:paraId="3E9C9554" w14:textId="72633325" w:rsidR="00EC46C5" w:rsidRDefault="001775B8" w:rsidP="005F1950">
            <w:pPr>
              <w:tabs>
                <w:tab w:val="left" w:pos="11125"/>
              </w:tabs>
              <w:spacing w:before="60" w:after="0" w:line="340" w:lineRule="exact"/>
              <w:jc w:val="center"/>
              <w:rPr>
                <w:rFonts w:eastAsia="Calibri" w:cs="Times New Roman"/>
                <w:b/>
                <w:color w:val="000000"/>
                <w:kern w:val="0"/>
                <w:szCs w:val="28"/>
                <w14:ligatures w14:val="none"/>
              </w:rPr>
            </w:pPr>
            <w:r>
              <w:rPr>
                <w:rFonts w:eastAsia="Calibri" w:cs="Times New Roman"/>
                <w:b/>
                <w:i/>
                <w:color w:val="000000" w:themeColor="text1"/>
                <w:szCs w:val="28"/>
                <w:lang w:val="pt-BR"/>
              </w:rPr>
              <w:t>(</w:t>
            </w:r>
            <w:r w:rsidR="005F1950">
              <w:rPr>
                <w:rFonts w:eastAsia="Calibri" w:cs="Times New Roman"/>
                <w:b/>
                <w:i/>
                <w:color w:val="000000" w:themeColor="text1"/>
                <w:szCs w:val="28"/>
                <w:lang w:val="pt-BR"/>
              </w:rPr>
              <w:t>Từ 13/04- 17/04)</w:t>
            </w:r>
          </w:p>
        </w:tc>
        <w:tc>
          <w:tcPr>
            <w:tcW w:w="3435" w:type="dxa"/>
            <w:tcBorders>
              <w:top w:val="single" w:sz="4" w:space="0" w:color="auto"/>
              <w:left w:val="single" w:sz="4" w:space="0" w:color="auto"/>
              <w:bottom w:val="single" w:sz="4" w:space="0" w:color="auto"/>
              <w:right w:val="single" w:sz="4" w:space="0" w:color="auto"/>
            </w:tcBorders>
          </w:tcPr>
          <w:p w14:paraId="18198BE3" w14:textId="77777777" w:rsidR="00EC46C5" w:rsidRDefault="001775B8">
            <w:pPr>
              <w:tabs>
                <w:tab w:val="left" w:pos="11125"/>
              </w:tabs>
              <w:spacing w:before="60" w:after="0" w:line="340" w:lineRule="exact"/>
              <w:jc w:val="center"/>
              <w:rPr>
                <w:rFonts w:eastAsia="Calibri" w:cs="Times New Roman"/>
                <w:b/>
                <w:color w:val="000000"/>
                <w:kern w:val="0"/>
                <w:szCs w:val="28"/>
                <w14:ligatures w14:val="none"/>
              </w:rPr>
            </w:pPr>
            <w:r>
              <w:rPr>
                <w:rFonts w:eastAsia="Calibri" w:cs="Times New Roman"/>
                <w:b/>
                <w:color w:val="000000"/>
                <w:kern w:val="0"/>
                <w:szCs w:val="28"/>
                <w14:ligatures w14:val="none"/>
              </w:rPr>
              <w:t>Tuần 3</w:t>
            </w:r>
          </w:p>
          <w:p w14:paraId="27184B2C" w14:textId="3E9C1B40" w:rsidR="00EC46C5" w:rsidRDefault="005F1950">
            <w:pPr>
              <w:tabs>
                <w:tab w:val="left" w:pos="11125"/>
              </w:tabs>
              <w:spacing w:before="60" w:after="0" w:line="340" w:lineRule="exact"/>
              <w:jc w:val="center"/>
              <w:rPr>
                <w:rFonts w:eastAsia="Calibri" w:cs="Times New Roman"/>
                <w:b/>
                <w:color w:val="000000"/>
                <w:kern w:val="0"/>
                <w:szCs w:val="28"/>
                <w14:ligatures w14:val="none"/>
              </w:rPr>
            </w:pPr>
            <w:r>
              <w:rPr>
                <w:rFonts w:eastAsia="Calibri" w:cs="Times New Roman"/>
                <w:b/>
                <w:i/>
                <w:color w:val="000000" w:themeColor="text1"/>
                <w:szCs w:val="28"/>
                <w:lang w:val="pt-BR"/>
              </w:rPr>
              <w:t>( Từ 20/04- 24/04)</w:t>
            </w:r>
          </w:p>
        </w:tc>
        <w:tc>
          <w:tcPr>
            <w:tcW w:w="1072" w:type="dxa"/>
            <w:tcBorders>
              <w:top w:val="single" w:sz="4" w:space="0" w:color="auto"/>
              <w:left w:val="single" w:sz="4" w:space="0" w:color="auto"/>
              <w:bottom w:val="single" w:sz="4" w:space="0" w:color="auto"/>
              <w:right w:val="single" w:sz="4" w:space="0" w:color="auto"/>
            </w:tcBorders>
          </w:tcPr>
          <w:p w14:paraId="6A08AA4D" w14:textId="77777777" w:rsidR="00EC46C5" w:rsidRDefault="001775B8">
            <w:pPr>
              <w:spacing w:before="60" w:after="0" w:line="340" w:lineRule="exact"/>
              <w:jc w:val="center"/>
              <w:rPr>
                <w:rFonts w:eastAsia="Calibri" w:cs="Times New Roman"/>
                <w:b/>
                <w:color w:val="000000"/>
                <w:kern w:val="0"/>
                <w:szCs w:val="28"/>
                <w14:ligatures w14:val="none"/>
              </w:rPr>
            </w:pPr>
            <w:r>
              <w:rPr>
                <w:rFonts w:eastAsia="Calibri" w:cs="Times New Roman"/>
                <w:b/>
                <w:color w:val="000000"/>
                <w:kern w:val="0"/>
                <w:szCs w:val="28"/>
                <w14:ligatures w14:val="none"/>
              </w:rPr>
              <w:t>Lưu ý</w:t>
            </w:r>
          </w:p>
        </w:tc>
      </w:tr>
      <w:tr w:rsidR="00EC46C5" w14:paraId="6D640767" w14:textId="77777777" w:rsidTr="00B05DFB">
        <w:trPr>
          <w:gridAfter w:val="1"/>
          <w:wAfter w:w="8" w:type="dxa"/>
          <w:trHeight w:val="151"/>
        </w:trPr>
        <w:tc>
          <w:tcPr>
            <w:tcW w:w="1775" w:type="dxa"/>
            <w:tcBorders>
              <w:top w:val="single" w:sz="4" w:space="0" w:color="auto"/>
              <w:left w:val="single" w:sz="4" w:space="0" w:color="auto"/>
              <w:bottom w:val="single" w:sz="4" w:space="0" w:color="auto"/>
              <w:right w:val="single" w:sz="4" w:space="0" w:color="auto"/>
            </w:tcBorders>
            <w:vAlign w:val="center"/>
          </w:tcPr>
          <w:p w14:paraId="13B22D0F" w14:textId="1D11741B" w:rsidR="00EC46C5" w:rsidRDefault="005F1950" w:rsidP="005F1950">
            <w:pPr>
              <w:spacing w:before="60" w:after="0" w:line="340" w:lineRule="exact"/>
              <w:rPr>
                <w:rFonts w:eastAsia="Calibri" w:cs="Times New Roman"/>
                <w:b/>
                <w:color w:val="000000"/>
                <w:kern w:val="0"/>
                <w:szCs w:val="28"/>
                <w14:ligatures w14:val="none"/>
              </w:rPr>
            </w:pPr>
            <w:r>
              <w:rPr>
                <w:rFonts w:eastAsia="Calibri" w:cs="Times New Roman"/>
                <w:b/>
                <w:color w:val="000000"/>
                <w:kern w:val="0"/>
                <w:szCs w:val="28"/>
                <w14:ligatures w14:val="none"/>
              </w:rPr>
              <w:t xml:space="preserve">    </w:t>
            </w:r>
            <w:r w:rsidR="001775B8">
              <w:rPr>
                <w:rFonts w:eastAsia="Calibri" w:cs="Times New Roman"/>
                <w:b/>
                <w:color w:val="000000"/>
                <w:kern w:val="0"/>
                <w:szCs w:val="28"/>
                <w14:ligatures w14:val="none"/>
              </w:rPr>
              <w:t>Chủ đề</w:t>
            </w:r>
          </w:p>
        </w:tc>
        <w:tc>
          <w:tcPr>
            <w:tcW w:w="4475" w:type="dxa"/>
            <w:gridSpan w:val="2"/>
            <w:tcBorders>
              <w:top w:val="single" w:sz="4" w:space="0" w:color="auto"/>
              <w:left w:val="single" w:sz="4" w:space="0" w:color="auto"/>
              <w:bottom w:val="single" w:sz="4" w:space="0" w:color="auto"/>
              <w:right w:val="single" w:sz="4" w:space="0" w:color="auto"/>
            </w:tcBorders>
          </w:tcPr>
          <w:p w14:paraId="49D7741A" w14:textId="2F703578" w:rsidR="00EC46C5" w:rsidRPr="00952B21" w:rsidRDefault="00952B21">
            <w:pPr>
              <w:tabs>
                <w:tab w:val="left" w:pos="11125"/>
              </w:tabs>
              <w:spacing w:before="60" w:after="0" w:line="340" w:lineRule="exact"/>
              <w:jc w:val="center"/>
              <w:rPr>
                <w:rFonts w:eastAsia="Calibri" w:cs="Times New Roman"/>
                <w:b/>
                <w:color w:val="000000"/>
                <w:kern w:val="0"/>
                <w:szCs w:val="28"/>
                <w14:ligatures w14:val="none"/>
              </w:rPr>
            </w:pPr>
            <w:r w:rsidRPr="00952B21">
              <w:rPr>
                <w:rFonts w:eastAsia="Calibri" w:cs="Times New Roman"/>
                <w:b/>
                <w:color w:val="000000"/>
                <w:kern w:val="0"/>
                <w:szCs w:val="28"/>
                <w14:ligatures w14:val="none"/>
              </w:rPr>
              <w:t>Nước</w:t>
            </w:r>
          </w:p>
          <w:p w14:paraId="35774615" w14:textId="73646B21" w:rsidR="0018431E" w:rsidRDefault="0018431E">
            <w:pPr>
              <w:tabs>
                <w:tab w:val="left" w:pos="11125"/>
              </w:tabs>
              <w:spacing w:before="60" w:after="0" w:line="340" w:lineRule="exact"/>
              <w:jc w:val="center"/>
              <w:rPr>
                <w:rFonts w:eastAsia="Calibri" w:cs="Times New Roman"/>
                <w:color w:val="000000"/>
                <w:kern w:val="0"/>
                <w:szCs w:val="28"/>
                <w14:ligatures w14:val="none"/>
              </w:rPr>
            </w:pPr>
          </w:p>
        </w:tc>
        <w:tc>
          <w:tcPr>
            <w:tcW w:w="3675" w:type="dxa"/>
            <w:tcBorders>
              <w:top w:val="single" w:sz="4" w:space="0" w:color="auto"/>
              <w:left w:val="single" w:sz="4" w:space="0" w:color="auto"/>
              <w:bottom w:val="single" w:sz="4" w:space="0" w:color="auto"/>
              <w:right w:val="single" w:sz="4" w:space="0" w:color="auto"/>
            </w:tcBorders>
          </w:tcPr>
          <w:p w14:paraId="3BC85EDC" w14:textId="105E2864" w:rsidR="00EC46C5" w:rsidRDefault="00952B21">
            <w:pPr>
              <w:tabs>
                <w:tab w:val="left" w:pos="11125"/>
              </w:tabs>
              <w:spacing w:before="60" w:after="0" w:line="340" w:lineRule="exact"/>
              <w:jc w:val="center"/>
              <w:rPr>
                <w:rFonts w:eastAsia="Calibri" w:cs="Times New Roman"/>
                <w:color w:val="000000"/>
                <w:kern w:val="0"/>
                <w:szCs w:val="28"/>
                <w14:ligatures w14:val="none"/>
              </w:rPr>
            </w:pPr>
            <w:r>
              <w:rPr>
                <w:rFonts w:eastAsia="Calibri" w:cs="Times New Roman"/>
                <w:b/>
                <w:i/>
                <w:color w:val="000000" w:themeColor="text1"/>
                <w:szCs w:val="28"/>
              </w:rPr>
              <w:t>Các hiện tượng tự nhiên</w:t>
            </w:r>
            <w:r w:rsidR="001775B8">
              <w:rPr>
                <w:rFonts w:eastAsia="Calibri" w:cs="Times New Roman"/>
                <w:b/>
                <w:i/>
                <w:color w:val="000000" w:themeColor="text1"/>
                <w:szCs w:val="28"/>
              </w:rPr>
              <w:t xml:space="preserve"> </w:t>
            </w:r>
          </w:p>
        </w:tc>
        <w:tc>
          <w:tcPr>
            <w:tcW w:w="3435" w:type="dxa"/>
            <w:tcBorders>
              <w:top w:val="single" w:sz="4" w:space="0" w:color="auto"/>
              <w:left w:val="single" w:sz="4" w:space="0" w:color="auto"/>
              <w:bottom w:val="single" w:sz="4" w:space="0" w:color="auto"/>
              <w:right w:val="single" w:sz="4" w:space="0" w:color="auto"/>
            </w:tcBorders>
          </w:tcPr>
          <w:p w14:paraId="10EBDF7D" w14:textId="5BF74303" w:rsidR="00EC46C5" w:rsidRDefault="00952B21">
            <w:pPr>
              <w:tabs>
                <w:tab w:val="left" w:pos="11125"/>
              </w:tabs>
              <w:spacing w:before="60" w:after="0" w:line="340" w:lineRule="exact"/>
              <w:jc w:val="center"/>
              <w:rPr>
                <w:rFonts w:eastAsia="Calibri" w:cs="Times New Roman"/>
                <w:color w:val="000000"/>
                <w:kern w:val="0"/>
                <w:szCs w:val="28"/>
                <w14:ligatures w14:val="none"/>
              </w:rPr>
            </w:pPr>
            <w:r>
              <w:rPr>
                <w:rFonts w:eastAsia="Calibri" w:cs="Times New Roman"/>
                <w:b/>
                <w:i/>
                <w:color w:val="000000" w:themeColor="text1"/>
                <w:szCs w:val="28"/>
              </w:rPr>
              <w:t>Mùa hè</w:t>
            </w:r>
            <w:r w:rsidR="001775B8">
              <w:rPr>
                <w:rFonts w:eastAsia="Calibri" w:cs="Times New Roman"/>
                <w:b/>
                <w:i/>
                <w:color w:val="000000" w:themeColor="text1"/>
                <w:szCs w:val="28"/>
              </w:rPr>
              <w:t xml:space="preserve"> </w:t>
            </w:r>
          </w:p>
        </w:tc>
        <w:tc>
          <w:tcPr>
            <w:tcW w:w="1072" w:type="dxa"/>
            <w:tcBorders>
              <w:top w:val="single" w:sz="4" w:space="0" w:color="auto"/>
              <w:left w:val="single" w:sz="4" w:space="0" w:color="auto"/>
              <w:bottom w:val="single" w:sz="4" w:space="0" w:color="auto"/>
              <w:right w:val="single" w:sz="4" w:space="0" w:color="auto"/>
            </w:tcBorders>
          </w:tcPr>
          <w:p w14:paraId="43E96F6A" w14:textId="77777777" w:rsidR="00EC46C5" w:rsidRDefault="00EC46C5">
            <w:pPr>
              <w:spacing w:before="60" w:after="0" w:line="340" w:lineRule="exact"/>
              <w:jc w:val="center"/>
              <w:rPr>
                <w:rFonts w:eastAsia="Calibri" w:cs="Times New Roman"/>
                <w:b/>
                <w:color w:val="000000"/>
                <w:kern w:val="0"/>
                <w:szCs w:val="28"/>
                <w14:ligatures w14:val="none"/>
              </w:rPr>
            </w:pPr>
          </w:p>
        </w:tc>
      </w:tr>
      <w:tr w:rsidR="00EC46C5" w14:paraId="072E3E82" w14:textId="77777777" w:rsidTr="00B05DFB">
        <w:trPr>
          <w:gridAfter w:val="1"/>
          <w:wAfter w:w="8" w:type="dxa"/>
          <w:trHeight w:val="151"/>
        </w:trPr>
        <w:tc>
          <w:tcPr>
            <w:tcW w:w="1775" w:type="dxa"/>
            <w:tcBorders>
              <w:top w:val="single" w:sz="4" w:space="0" w:color="auto"/>
              <w:left w:val="single" w:sz="4" w:space="0" w:color="auto"/>
              <w:bottom w:val="single" w:sz="4" w:space="0" w:color="auto"/>
              <w:right w:val="single" w:sz="4" w:space="0" w:color="auto"/>
            </w:tcBorders>
          </w:tcPr>
          <w:p w14:paraId="317CE8B7" w14:textId="77777777" w:rsidR="00EC46C5" w:rsidRDefault="001775B8">
            <w:pPr>
              <w:spacing w:before="60" w:after="0" w:line="340" w:lineRule="exact"/>
              <w:jc w:val="center"/>
              <w:rPr>
                <w:rFonts w:eastAsia="Calibri" w:cs="Times New Roman"/>
                <w:b/>
                <w:color w:val="000000"/>
                <w:kern w:val="0"/>
                <w:szCs w:val="28"/>
                <w14:ligatures w14:val="none"/>
              </w:rPr>
            </w:pPr>
            <w:r>
              <w:rPr>
                <w:rFonts w:eastAsia="Calibri" w:cs="Times New Roman"/>
                <w:b/>
                <w:color w:val="000000"/>
                <w:kern w:val="0"/>
                <w:szCs w:val="28"/>
                <w14:ligatures w14:val="none"/>
              </w:rPr>
              <w:t>Đón trẻ</w:t>
            </w:r>
          </w:p>
          <w:p w14:paraId="1FF87658" w14:textId="77777777" w:rsidR="00EC46C5" w:rsidRDefault="001775B8">
            <w:pPr>
              <w:spacing w:before="60" w:after="0" w:line="340" w:lineRule="exact"/>
              <w:jc w:val="center"/>
              <w:rPr>
                <w:rFonts w:eastAsia="Calibri" w:cs="Times New Roman"/>
                <w:b/>
                <w:color w:val="000000"/>
                <w:kern w:val="0"/>
                <w:szCs w:val="28"/>
                <w14:ligatures w14:val="none"/>
              </w:rPr>
            </w:pPr>
            <w:r>
              <w:rPr>
                <w:rFonts w:eastAsia="Calibri" w:cs="Times New Roman"/>
                <w:b/>
                <w:color w:val="000000"/>
                <w:kern w:val="0"/>
                <w:szCs w:val="28"/>
                <w14:ligatures w14:val="none"/>
              </w:rPr>
              <w:t>Trò chuyện</w:t>
            </w:r>
          </w:p>
          <w:p w14:paraId="19E0DAD9" w14:textId="77777777" w:rsidR="00EC46C5" w:rsidRDefault="00EC46C5">
            <w:pPr>
              <w:spacing w:before="60" w:after="0" w:line="340" w:lineRule="exact"/>
              <w:jc w:val="center"/>
              <w:rPr>
                <w:rFonts w:eastAsia="Calibri" w:cs="Times New Roman"/>
                <w:b/>
                <w:color w:val="000000"/>
                <w:kern w:val="0"/>
                <w:szCs w:val="28"/>
                <w14:ligatures w14:val="none"/>
              </w:rPr>
            </w:pPr>
          </w:p>
        </w:tc>
        <w:tc>
          <w:tcPr>
            <w:tcW w:w="11585" w:type="dxa"/>
            <w:gridSpan w:val="4"/>
            <w:tcBorders>
              <w:top w:val="single" w:sz="4" w:space="0" w:color="auto"/>
              <w:left w:val="single" w:sz="4" w:space="0" w:color="auto"/>
              <w:bottom w:val="single" w:sz="4" w:space="0" w:color="auto"/>
              <w:right w:val="single" w:sz="4" w:space="0" w:color="auto"/>
            </w:tcBorders>
          </w:tcPr>
          <w:p w14:paraId="4FEEDA98" w14:textId="77777777" w:rsidR="005F1950" w:rsidRPr="005F1950" w:rsidRDefault="005F1950" w:rsidP="005F1950">
            <w:pPr>
              <w:spacing w:after="0" w:line="240" w:lineRule="auto"/>
              <w:rPr>
                <w:rFonts w:eastAsia="Times New Roman" w:cs="Times New Roman"/>
                <w:kern w:val="0"/>
                <w:szCs w:val="28"/>
                <w14:ligatures w14:val="none"/>
              </w:rPr>
            </w:pPr>
            <w:r w:rsidRPr="005F1950">
              <w:rPr>
                <w:rFonts w:eastAsia="Times New Roman" w:cs="Times New Roman"/>
                <w:kern w:val="0"/>
                <w:szCs w:val="28"/>
                <w14:ligatures w14:val="none"/>
              </w:rPr>
              <w:t>- Đón trẻ vào lớp trẻ tự cất đồ dùng cá nhân.</w:t>
            </w:r>
          </w:p>
          <w:p w14:paraId="1944DD7A" w14:textId="38F3EA54" w:rsidR="005F1950" w:rsidRPr="005F1950" w:rsidRDefault="005F1950" w:rsidP="005F1950">
            <w:pPr>
              <w:spacing w:after="0" w:line="240" w:lineRule="auto"/>
              <w:rPr>
                <w:rFonts w:eastAsia="Times New Roman" w:cs="Times New Roman"/>
                <w:kern w:val="0"/>
                <w:szCs w:val="28"/>
                <w14:ligatures w14:val="none"/>
              </w:rPr>
            </w:pPr>
            <w:r w:rsidRPr="005F1950">
              <w:rPr>
                <w:rFonts w:eastAsia="Times New Roman" w:cs="Times New Roman"/>
                <w:kern w:val="0"/>
                <w:szCs w:val="28"/>
                <w14:ligatures w14:val="none"/>
              </w:rPr>
              <w:t xml:space="preserve">- Trao đổi với </w:t>
            </w:r>
            <w:r>
              <w:rPr>
                <w:rFonts w:eastAsia="Times New Roman" w:cs="Times New Roman"/>
                <w:kern w:val="0"/>
                <w:szCs w:val="28"/>
                <w14:ligatures w14:val="none"/>
              </w:rPr>
              <w:t xml:space="preserve">cha mẹ </w:t>
            </w:r>
            <w:r w:rsidRPr="005F1950">
              <w:rPr>
                <w:rFonts w:eastAsia="Times New Roman" w:cs="Times New Roman"/>
                <w:kern w:val="0"/>
                <w:szCs w:val="28"/>
                <w14:ligatures w14:val="none"/>
              </w:rPr>
              <w:t>về tình hình của trẻ ở lớp</w:t>
            </w:r>
          </w:p>
          <w:p w14:paraId="01F14626" w14:textId="77777777" w:rsidR="005F1950" w:rsidRPr="005F1950" w:rsidRDefault="005F1950" w:rsidP="005F1950">
            <w:pPr>
              <w:spacing w:after="0" w:line="240" w:lineRule="auto"/>
              <w:rPr>
                <w:rFonts w:eastAsia="Times New Roman" w:cs="Times New Roman"/>
                <w:kern w:val="0"/>
                <w:szCs w:val="28"/>
                <w14:ligatures w14:val="none"/>
              </w:rPr>
            </w:pPr>
            <w:r w:rsidRPr="005F1950">
              <w:rPr>
                <w:rFonts w:eastAsia="Times New Roman" w:cs="Times New Roman"/>
                <w:kern w:val="0"/>
                <w:szCs w:val="28"/>
                <w14:ligatures w14:val="none"/>
              </w:rPr>
              <w:t>- Trò chuyện với trẻ về thời tiết, trang phục và các hoạt động diễn ra trong mùa hè, trò chuyện hướng dẫn biết phân loại rác bảo vệ môi trường bảo vệ nguồn nước, ảnh hưởng xấu đến con người</w:t>
            </w:r>
          </w:p>
          <w:p w14:paraId="201CD575" w14:textId="77777777" w:rsidR="005F1950" w:rsidRPr="005F1950" w:rsidRDefault="005F1950" w:rsidP="005F1950">
            <w:pPr>
              <w:spacing w:after="0" w:line="240" w:lineRule="auto"/>
              <w:jc w:val="both"/>
              <w:rPr>
                <w:rFonts w:eastAsia="Times New Roman" w:cs="Times New Roman"/>
                <w:spacing w:val="-4"/>
                <w:kern w:val="0"/>
                <w:position w:val="-6"/>
                <w:szCs w:val="28"/>
                <w:lang w:val="nl-NL"/>
                <w14:ligatures w14:val="none"/>
              </w:rPr>
            </w:pPr>
            <w:r w:rsidRPr="005F1950">
              <w:rPr>
                <w:rFonts w:eastAsia="Times New Roman" w:cs="Times New Roman"/>
                <w:spacing w:val="-4"/>
                <w:kern w:val="0"/>
                <w:position w:val="-6"/>
                <w:szCs w:val="28"/>
                <w:lang w:val="nl-NL"/>
                <w14:ligatures w14:val="none"/>
              </w:rPr>
              <w:t>- Trò chuyện với trẻ về các phương tiện giao thông đường bộ mà trẻ biết ( xe đạp, xe máy, ô tô, ). Qua đó giáo dục trẻ khi được người lớn chở đi học, ngồi trên xe máy phải đội mũ bảo hiểm. Đi bộ trên lề đường đi về phía bên phải, không chơi bóng ở giữa lòng đường. Khi ngồi trên ô tô phải ngay ngắn, không thò đầu, thò tay ra ngoài và phải thắt dây an toàn. Qua ngã tư đường phố có tín hiệu đèn đỏ dừng lại, đèn xanh mới được đi. Trẻ em qua đường phải có người lớn đi cùng.</w:t>
            </w:r>
          </w:p>
          <w:p w14:paraId="35D436B1" w14:textId="1B5C7D4F" w:rsidR="00EC46C5" w:rsidRPr="005F1950" w:rsidRDefault="005F1950" w:rsidP="005F1950">
            <w:pPr>
              <w:tabs>
                <w:tab w:val="left" w:pos="12312"/>
              </w:tabs>
              <w:spacing w:after="0" w:line="240" w:lineRule="auto"/>
              <w:jc w:val="both"/>
              <w:rPr>
                <w:rFonts w:eastAsia="Times New Roman" w:cs="Times New Roman"/>
                <w:color w:val="000000"/>
                <w:kern w:val="0"/>
                <w:szCs w:val="28"/>
                <w:lang w:val="nl-NL"/>
                <w14:ligatures w14:val="none"/>
              </w:rPr>
            </w:pPr>
            <w:r w:rsidRPr="005F1950">
              <w:rPr>
                <w:rFonts w:eastAsia="Times New Roman" w:cs="Times New Roman"/>
                <w:color w:val="000000"/>
                <w:kern w:val="0"/>
                <w:szCs w:val="28"/>
                <w:lang w:val="nl-NL"/>
                <w14:ligatures w14:val="none"/>
              </w:rPr>
              <w:t>- Trò chuyện cùng trẻ giúp trẻ hiểu thế nào là ô nhiễm môi trường (là tình trạng môi trường bị ô nhiễm bởi rác thải và chất hóa học, sinh học, … dẫn tới sự phá hủy môi trường, làm biến đổi các thành phần và làm bẩn môi trường gây ảnh hưởng xấu đến sức khỏe , sự an toàn của con người và sinh vật. Từ đó giúp con người có những hoạt động giữ cho môi trường xanh sạch đẹp nhằm cải thiện môi trường đảm bảo cân bằng sinh thái, ngăn chặn khắc phục hậu quả xấu do con người và thiên nhiên gây ra, khai thác và sử dụng hợp lý, tiết kiệm tài nguyên thiên nhiên.</w:t>
            </w:r>
          </w:p>
        </w:tc>
        <w:tc>
          <w:tcPr>
            <w:tcW w:w="1072" w:type="dxa"/>
            <w:tcBorders>
              <w:top w:val="single" w:sz="4" w:space="0" w:color="auto"/>
              <w:left w:val="single" w:sz="4" w:space="0" w:color="auto"/>
              <w:bottom w:val="single" w:sz="4" w:space="0" w:color="auto"/>
              <w:right w:val="single" w:sz="4" w:space="0" w:color="auto"/>
            </w:tcBorders>
          </w:tcPr>
          <w:p w14:paraId="2942EA96" w14:textId="77777777" w:rsidR="00EC46C5" w:rsidRDefault="00EC46C5">
            <w:pPr>
              <w:spacing w:before="60" w:after="0" w:line="340" w:lineRule="exact"/>
              <w:jc w:val="center"/>
              <w:rPr>
                <w:rFonts w:eastAsia="Calibri" w:cs="Times New Roman"/>
                <w:color w:val="000000"/>
                <w:kern w:val="0"/>
                <w:szCs w:val="28"/>
                <w14:ligatures w14:val="none"/>
              </w:rPr>
            </w:pPr>
          </w:p>
        </w:tc>
      </w:tr>
      <w:tr w:rsidR="00EC46C5" w:rsidRPr="005460F2" w14:paraId="0A5FF501" w14:textId="77777777" w:rsidTr="00B05DFB">
        <w:trPr>
          <w:gridAfter w:val="1"/>
          <w:wAfter w:w="8" w:type="dxa"/>
          <w:trHeight w:val="151"/>
        </w:trPr>
        <w:tc>
          <w:tcPr>
            <w:tcW w:w="1775" w:type="dxa"/>
            <w:tcBorders>
              <w:top w:val="single" w:sz="4" w:space="0" w:color="auto"/>
              <w:left w:val="single" w:sz="4" w:space="0" w:color="auto"/>
              <w:bottom w:val="single" w:sz="4" w:space="0" w:color="auto"/>
              <w:right w:val="single" w:sz="4" w:space="0" w:color="auto"/>
            </w:tcBorders>
          </w:tcPr>
          <w:p w14:paraId="1420B5AE" w14:textId="77777777" w:rsidR="00EC46C5" w:rsidRDefault="001775B8">
            <w:pPr>
              <w:spacing w:before="60" w:after="0" w:line="340" w:lineRule="exact"/>
              <w:jc w:val="center"/>
              <w:rPr>
                <w:rFonts w:eastAsia="Calibri" w:cs="Times New Roman"/>
                <w:b/>
                <w:color w:val="000000"/>
                <w:kern w:val="0"/>
                <w:szCs w:val="28"/>
                <w14:ligatures w14:val="none"/>
              </w:rPr>
            </w:pPr>
            <w:r>
              <w:rPr>
                <w:rFonts w:eastAsia="Calibri" w:cs="Times New Roman"/>
                <w:b/>
                <w:color w:val="000000"/>
                <w:kern w:val="0"/>
                <w:szCs w:val="28"/>
                <w14:ligatures w14:val="none"/>
              </w:rPr>
              <w:t>TD sáng</w:t>
            </w:r>
          </w:p>
        </w:tc>
        <w:tc>
          <w:tcPr>
            <w:tcW w:w="11585" w:type="dxa"/>
            <w:gridSpan w:val="4"/>
            <w:tcBorders>
              <w:top w:val="single" w:sz="4" w:space="0" w:color="auto"/>
              <w:left w:val="single" w:sz="4" w:space="0" w:color="auto"/>
              <w:bottom w:val="single" w:sz="4" w:space="0" w:color="auto"/>
              <w:right w:val="single" w:sz="4" w:space="0" w:color="auto"/>
            </w:tcBorders>
          </w:tcPr>
          <w:p w14:paraId="45E68D62" w14:textId="16F06EF3" w:rsidR="00EC46C5" w:rsidRDefault="005F1950">
            <w:pPr>
              <w:spacing w:after="0" w:line="240" w:lineRule="auto"/>
              <w:rPr>
                <w:rFonts w:eastAsia="Calibri" w:cs="Times New Roman"/>
                <w:color w:val="000000" w:themeColor="text1"/>
                <w:szCs w:val="28"/>
                <w:lang w:val="vi-VN"/>
              </w:rPr>
            </w:pPr>
            <w:r>
              <w:rPr>
                <w:rFonts w:eastAsia="Calibri" w:cs="Times New Roman"/>
                <w:color w:val="000000" w:themeColor="text1"/>
                <w:szCs w:val="28"/>
              </w:rPr>
              <w:t xml:space="preserve">- TDS: </w:t>
            </w:r>
            <w:r w:rsidR="001775B8" w:rsidRPr="005F1950">
              <w:rPr>
                <w:rFonts w:eastAsia="Calibri" w:cs="Times New Roman"/>
                <w:color w:val="000000" w:themeColor="text1"/>
                <w:szCs w:val="28"/>
                <w:lang w:val="vi-VN"/>
              </w:rPr>
              <w:t xml:space="preserve">+ </w:t>
            </w:r>
            <w:r w:rsidR="001775B8">
              <w:rPr>
                <w:rFonts w:eastAsia="Calibri" w:cs="Times New Roman"/>
                <w:color w:val="000000" w:themeColor="text1"/>
                <w:szCs w:val="28"/>
                <w:lang w:val="vi-VN"/>
              </w:rPr>
              <w:t>Hô hấp: Thổi nơ, gà gáy</w:t>
            </w:r>
          </w:p>
          <w:p w14:paraId="156BCBE8" w14:textId="77777777" w:rsidR="00EC46C5" w:rsidRDefault="005F1950" w:rsidP="005F1950">
            <w:pPr>
              <w:spacing w:after="0" w:line="240" w:lineRule="auto"/>
              <w:jc w:val="both"/>
              <w:rPr>
                <w:rFonts w:eastAsia="Calibri" w:cs="Times New Roman"/>
                <w:color w:val="000000" w:themeColor="text1"/>
                <w:szCs w:val="28"/>
              </w:rPr>
            </w:pPr>
            <w:r>
              <w:rPr>
                <w:rFonts w:eastAsia="Calibri" w:cs="Times New Roman"/>
                <w:color w:val="000000" w:themeColor="text1"/>
                <w:szCs w:val="28"/>
              </w:rPr>
              <w:t xml:space="preserve">            </w:t>
            </w:r>
            <w:r w:rsidR="001775B8" w:rsidRPr="00DA0BBA">
              <w:rPr>
                <w:rFonts w:eastAsia="Calibri" w:cs="Times New Roman"/>
                <w:color w:val="000000" w:themeColor="text1"/>
                <w:szCs w:val="28"/>
                <w:lang w:val="vi-VN"/>
              </w:rPr>
              <w:t>+</w:t>
            </w:r>
            <w:r>
              <w:rPr>
                <w:rFonts w:eastAsia="Calibri" w:cs="Times New Roman"/>
                <w:color w:val="000000" w:themeColor="text1"/>
                <w:szCs w:val="28"/>
              </w:rPr>
              <w:t>VĐCB</w:t>
            </w:r>
            <w:r w:rsidR="001775B8" w:rsidRPr="00DA0BBA">
              <w:rPr>
                <w:rFonts w:eastAsia="Calibri" w:cs="Times New Roman"/>
                <w:color w:val="000000" w:themeColor="text1"/>
                <w:szCs w:val="28"/>
                <w:lang w:val="vi-VN"/>
              </w:rPr>
              <w:t xml:space="preserve">: </w:t>
            </w:r>
            <w:r>
              <w:rPr>
                <w:rFonts w:eastAsia="Calibri" w:cs="Times New Roman"/>
                <w:color w:val="000000" w:themeColor="text1"/>
                <w:szCs w:val="28"/>
              </w:rPr>
              <w:t>Tập kết hợp với bài hát: “Cho tôi đi làm mưa với”</w:t>
            </w:r>
          </w:p>
          <w:p w14:paraId="7FF102E1" w14:textId="77777777" w:rsidR="005F1950" w:rsidRDefault="005F1950" w:rsidP="005F1950">
            <w:pPr>
              <w:spacing w:after="0" w:line="240" w:lineRule="auto"/>
              <w:jc w:val="both"/>
              <w:rPr>
                <w:rFonts w:eastAsia="Calibri" w:cs="Times New Roman"/>
                <w:color w:val="000000" w:themeColor="text1"/>
                <w:szCs w:val="28"/>
              </w:rPr>
            </w:pPr>
            <w:r>
              <w:rPr>
                <w:rFonts w:eastAsia="Calibri" w:cs="Times New Roman"/>
                <w:color w:val="000000" w:themeColor="text1"/>
                <w:szCs w:val="28"/>
              </w:rPr>
              <w:t xml:space="preserve">            + TCVĐ: Trời nắng trời mưa</w:t>
            </w:r>
          </w:p>
          <w:p w14:paraId="282225F0" w14:textId="77777777" w:rsidR="005F1950" w:rsidRDefault="005F1950" w:rsidP="005F1950">
            <w:pPr>
              <w:spacing w:after="0" w:line="240" w:lineRule="auto"/>
              <w:jc w:val="both"/>
              <w:rPr>
                <w:rFonts w:eastAsia="Calibri" w:cs="Times New Roman"/>
                <w:color w:val="000000" w:themeColor="text1"/>
                <w:szCs w:val="28"/>
              </w:rPr>
            </w:pPr>
            <w:r>
              <w:rPr>
                <w:rFonts w:eastAsia="Calibri" w:cs="Times New Roman"/>
                <w:color w:val="000000" w:themeColor="text1"/>
                <w:szCs w:val="28"/>
              </w:rPr>
              <w:t>- Ổn định lớp và tổ chức các hoạt động trong ngày.</w:t>
            </w:r>
          </w:p>
          <w:p w14:paraId="4768AFD5" w14:textId="72E31ABE" w:rsidR="005F1950" w:rsidRPr="005F1950" w:rsidRDefault="005F1950" w:rsidP="005F1950">
            <w:pPr>
              <w:spacing w:after="0" w:line="240" w:lineRule="auto"/>
              <w:jc w:val="both"/>
              <w:rPr>
                <w:rFonts w:eastAsia="Calibri" w:cs="Times New Roman"/>
                <w:i/>
                <w:color w:val="000000" w:themeColor="text1"/>
                <w:szCs w:val="28"/>
              </w:rPr>
            </w:pPr>
            <w:r w:rsidRPr="005F1950">
              <w:rPr>
                <w:rFonts w:eastAsia="Calibri" w:cs="Times New Roman"/>
                <w:i/>
                <w:color w:val="000000" w:themeColor="text1"/>
                <w:szCs w:val="28"/>
              </w:rPr>
              <w:t>Rèn kỹ năng lấy và cất dụng cụ thể dục, kỹ năng xếp hàng ứng dụng theo phương pháp Mon</w:t>
            </w:r>
          </w:p>
        </w:tc>
        <w:tc>
          <w:tcPr>
            <w:tcW w:w="1072" w:type="dxa"/>
            <w:tcBorders>
              <w:top w:val="single" w:sz="4" w:space="0" w:color="auto"/>
              <w:left w:val="single" w:sz="4" w:space="0" w:color="auto"/>
              <w:bottom w:val="single" w:sz="4" w:space="0" w:color="auto"/>
              <w:right w:val="single" w:sz="4" w:space="0" w:color="auto"/>
            </w:tcBorders>
          </w:tcPr>
          <w:p w14:paraId="162E542D" w14:textId="77777777" w:rsidR="00EC46C5" w:rsidRPr="00DA0BBA" w:rsidRDefault="00EC46C5">
            <w:pPr>
              <w:spacing w:before="60" w:after="0" w:line="340" w:lineRule="exact"/>
              <w:jc w:val="center"/>
              <w:rPr>
                <w:rFonts w:eastAsia="Calibri" w:cs="Times New Roman"/>
                <w:color w:val="000000"/>
                <w:kern w:val="0"/>
                <w:szCs w:val="28"/>
                <w:lang w:val="vi-VN"/>
                <w14:ligatures w14:val="none"/>
              </w:rPr>
            </w:pPr>
          </w:p>
        </w:tc>
      </w:tr>
      <w:tr w:rsidR="00EC46C5" w:rsidRPr="005460F2" w14:paraId="48423269" w14:textId="77777777" w:rsidTr="00B05DFB">
        <w:trPr>
          <w:gridAfter w:val="1"/>
          <w:wAfter w:w="8" w:type="dxa"/>
          <w:trHeight w:val="151"/>
        </w:trPr>
        <w:tc>
          <w:tcPr>
            <w:tcW w:w="1775" w:type="dxa"/>
            <w:vMerge w:val="restart"/>
            <w:tcBorders>
              <w:top w:val="nil"/>
              <w:left w:val="single" w:sz="4" w:space="0" w:color="auto"/>
              <w:bottom w:val="single" w:sz="4" w:space="0" w:color="auto"/>
              <w:right w:val="single" w:sz="4" w:space="0" w:color="auto"/>
            </w:tcBorders>
            <w:vAlign w:val="center"/>
          </w:tcPr>
          <w:p w14:paraId="1E46D2C0" w14:textId="77777777" w:rsidR="00EC46C5" w:rsidRDefault="001775B8">
            <w:pPr>
              <w:spacing w:before="60" w:after="0" w:line="340" w:lineRule="exact"/>
              <w:jc w:val="center"/>
              <w:rPr>
                <w:rFonts w:eastAsia="Calibri" w:cs="Times New Roman"/>
                <w:b/>
                <w:color w:val="000000"/>
                <w:kern w:val="0"/>
                <w:szCs w:val="28"/>
                <w14:ligatures w14:val="none"/>
              </w:rPr>
            </w:pPr>
            <w:r>
              <w:rPr>
                <w:rFonts w:eastAsia="Calibri" w:cs="Times New Roman"/>
                <w:b/>
                <w:color w:val="000000"/>
                <w:kern w:val="0"/>
                <w:szCs w:val="28"/>
                <w14:ligatures w14:val="none"/>
              </w:rPr>
              <w:lastRenderedPageBreak/>
              <w:t>Hoạt động học</w:t>
            </w:r>
          </w:p>
        </w:tc>
        <w:tc>
          <w:tcPr>
            <w:tcW w:w="1140" w:type="dxa"/>
            <w:tcBorders>
              <w:top w:val="single" w:sz="4" w:space="0" w:color="auto"/>
              <w:left w:val="single" w:sz="4" w:space="0" w:color="auto"/>
              <w:bottom w:val="single" w:sz="4" w:space="0" w:color="auto"/>
              <w:right w:val="single" w:sz="4" w:space="0" w:color="auto"/>
            </w:tcBorders>
          </w:tcPr>
          <w:p w14:paraId="1E0FC9BF" w14:textId="77777777" w:rsidR="00EC46C5" w:rsidRDefault="001775B8">
            <w:pPr>
              <w:spacing w:before="60" w:after="0" w:line="340" w:lineRule="exact"/>
              <w:jc w:val="center"/>
              <w:rPr>
                <w:rFonts w:eastAsia="Calibri" w:cs="Times New Roman"/>
                <w:color w:val="000000"/>
                <w:kern w:val="0"/>
                <w:szCs w:val="28"/>
                <w14:ligatures w14:val="none"/>
              </w:rPr>
            </w:pPr>
            <w:r>
              <w:rPr>
                <w:rFonts w:eastAsia="Calibri" w:cs="Times New Roman"/>
                <w:color w:val="000000"/>
                <w:kern w:val="0"/>
                <w:szCs w:val="28"/>
                <w14:ligatures w14:val="none"/>
              </w:rPr>
              <w:t>Thứ 2</w:t>
            </w:r>
          </w:p>
        </w:tc>
        <w:tc>
          <w:tcPr>
            <w:tcW w:w="3335" w:type="dxa"/>
            <w:tcBorders>
              <w:top w:val="single" w:sz="4" w:space="0" w:color="auto"/>
              <w:left w:val="single" w:sz="4" w:space="0" w:color="auto"/>
              <w:bottom w:val="single" w:sz="4" w:space="0" w:color="auto"/>
              <w:right w:val="single" w:sz="4" w:space="0" w:color="auto"/>
            </w:tcBorders>
          </w:tcPr>
          <w:p w14:paraId="5EBB6E7D" w14:textId="77777777" w:rsidR="00EC46C5" w:rsidRDefault="001775B8">
            <w:pPr>
              <w:spacing w:after="0" w:line="240" w:lineRule="auto"/>
              <w:rPr>
                <w:rFonts w:cs="Times New Roman"/>
                <w:b/>
                <w:szCs w:val="28"/>
              </w:rPr>
            </w:pPr>
            <w:r>
              <w:rPr>
                <w:rFonts w:cs="Times New Roman"/>
                <w:b/>
                <w:szCs w:val="28"/>
              </w:rPr>
              <w:t>*PTTC:</w:t>
            </w:r>
          </w:p>
          <w:p w14:paraId="42EAFE05" w14:textId="3BA826A5" w:rsidR="00825BFB" w:rsidRDefault="00825BFB" w:rsidP="00825BFB">
            <w:pPr>
              <w:spacing w:after="0" w:line="240" w:lineRule="auto"/>
              <w:rPr>
                <w:rFonts w:cs="Times New Roman"/>
                <w:szCs w:val="28"/>
              </w:rPr>
            </w:pPr>
            <w:r>
              <w:rPr>
                <w:rFonts w:cs="Times New Roman"/>
                <w:b/>
                <w:szCs w:val="28"/>
              </w:rPr>
              <w:t>* PTVĐ</w:t>
            </w:r>
            <w:r w:rsidR="001775B8">
              <w:rPr>
                <w:rFonts w:cs="Times New Roman"/>
                <w:b/>
                <w:szCs w:val="28"/>
              </w:rPr>
              <w:t>:</w:t>
            </w:r>
            <w:r w:rsidR="001775B8">
              <w:rPr>
                <w:rFonts w:cs="Times New Roman"/>
                <w:szCs w:val="28"/>
              </w:rPr>
              <w:t xml:space="preserve"> </w:t>
            </w:r>
            <w:r w:rsidR="00E670DA">
              <w:rPr>
                <w:rFonts w:cs="Times New Roman"/>
                <w:szCs w:val="28"/>
              </w:rPr>
              <w:t>Trẻ biết ném xa- chạy 10m</w:t>
            </w:r>
          </w:p>
          <w:p w14:paraId="3CDF67C6" w14:textId="38BA8941" w:rsidR="007239FC" w:rsidRDefault="007239FC" w:rsidP="00825BFB">
            <w:pPr>
              <w:spacing w:after="0" w:line="240" w:lineRule="auto"/>
              <w:rPr>
                <w:rFonts w:cs="Times New Roman"/>
                <w:szCs w:val="28"/>
              </w:rPr>
            </w:pPr>
            <w:r>
              <w:rPr>
                <w:rFonts w:cs="Times New Roman"/>
                <w:szCs w:val="28"/>
              </w:rPr>
              <w:t>- BTPTC: Tập kết hợp với bài hát: “Cháu vẽ ông mặt trời”</w:t>
            </w:r>
          </w:p>
          <w:p w14:paraId="7B746E26" w14:textId="5BDBF686" w:rsidR="00825BFB" w:rsidRDefault="00825BFB" w:rsidP="00825BFB">
            <w:pPr>
              <w:spacing w:after="0" w:line="240" w:lineRule="auto"/>
              <w:rPr>
                <w:rFonts w:eastAsia="Arial" w:cs="Times New Roman"/>
                <w:bCs/>
                <w:i/>
                <w:iCs/>
                <w:color w:val="000000" w:themeColor="text1"/>
                <w:szCs w:val="28"/>
                <w:lang w:val="vi-VN"/>
              </w:rPr>
            </w:pPr>
            <w:r>
              <w:rPr>
                <w:rFonts w:eastAsia="Arial" w:cs="Times New Roman"/>
                <w:bCs/>
                <w:i/>
                <w:iCs/>
                <w:color w:val="000000" w:themeColor="text1"/>
                <w:szCs w:val="28"/>
                <w:lang w:val="vi-VN"/>
              </w:rPr>
              <w:t>*</w:t>
            </w:r>
            <w:r>
              <w:rPr>
                <w:rFonts w:eastAsia="Arial" w:cs="Times New Roman"/>
                <w:bCs/>
                <w:i/>
                <w:iCs/>
                <w:color w:val="000000" w:themeColor="text1"/>
                <w:szCs w:val="28"/>
                <w:lang w:val="fr-FR"/>
              </w:rPr>
              <w:t>Tiếp</w:t>
            </w:r>
            <w:r>
              <w:rPr>
                <w:rFonts w:eastAsia="Arial" w:cs="Times New Roman"/>
                <w:bCs/>
                <w:i/>
                <w:iCs/>
                <w:color w:val="000000" w:themeColor="text1"/>
                <w:szCs w:val="28"/>
                <w:lang w:val="vi-VN"/>
              </w:rPr>
              <w:t xml:space="preserve"> tục rèn đội hình, đội ngũ, tư thế đứng và xếp hàng cho trẻ</w:t>
            </w:r>
          </w:p>
          <w:p w14:paraId="560234B7" w14:textId="3CB29187" w:rsidR="00EC46C5" w:rsidRPr="00825BFB" w:rsidRDefault="00EC46C5" w:rsidP="00825BFB">
            <w:pPr>
              <w:spacing w:after="0" w:line="240" w:lineRule="auto"/>
              <w:rPr>
                <w:rFonts w:eastAsia="Calibri" w:cs="Times New Roman"/>
                <w:b/>
                <w:i/>
                <w:color w:val="000000"/>
                <w:kern w:val="0"/>
                <w:szCs w:val="28"/>
                <w:lang w:val="vi-VN"/>
                <w14:ligatures w14:val="none"/>
              </w:rPr>
            </w:pPr>
          </w:p>
        </w:tc>
        <w:tc>
          <w:tcPr>
            <w:tcW w:w="3675" w:type="dxa"/>
            <w:tcBorders>
              <w:top w:val="single" w:sz="4" w:space="0" w:color="auto"/>
              <w:left w:val="single" w:sz="4" w:space="0" w:color="auto"/>
              <w:bottom w:val="single" w:sz="4" w:space="0" w:color="auto"/>
              <w:right w:val="single" w:sz="4" w:space="0" w:color="auto"/>
            </w:tcBorders>
          </w:tcPr>
          <w:p w14:paraId="0006A8D4" w14:textId="6CCC5435" w:rsidR="00EC46C5" w:rsidRDefault="001775B8" w:rsidP="00825BFB">
            <w:pPr>
              <w:spacing w:after="0" w:line="240" w:lineRule="auto"/>
              <w:rPr>
                <w:rFonts w:cs="Times New Roman"/>
                <w:szCs w:val="28"/>
              </w:rPr>
            </w:pPr>
            <w:r w:rsidRPr="00825BFB">
              <w:rPr>
                <w:rFonts w:cs="Times New Roman"/>
                <w:b/>
                <w:szCs w:val="28"/>
                <w:lang w:val="vi-VN"/>
              </w:rPr>
              <w:t>* PTTC:</w:t>
            </w:r>
            <w:r w:rsidRPr="00825BFB">
              <w:rPr>
                <w:rFonts w:cs="Times New Roman"/>
                <w:b/>
                <w:szCs w:val="28"/>
                <w:lang w:val="vi-VN"/>
              </w:rPr>
              <w:br/>
            </w:r>
            <w:r w:rsidR="00825BFB" w:rsidRPr="00825BFB">
              <w:rPr>
                <w:rFonts w:cs="Times New Roman"/>
                <w:b/>
                <w:szCs w:val="28"/>
                <w:lang w:val="vi-VN"/>
              </w:rPr>
              <w:t>*</w:t>
            </w:r>
            <w:r w:rsidR="00825BFB" w:rsidRPr="005460F2">
              <w:rPr>
                <w:rFonts w:cs="Times New Roman"/>
                <w:b/>
                <w:szCs w:val="28"/>
                <w:lang w:val="vi-VN"/>
              </w:rPr>
              <w:t>PTVĐ:</w:t>
            </w:r>
            <w:r w:rsidR="007239FC">
              <w:rPr>
                <w:rFonts w:cs="Times New Roman"/>
                <w:b/>
                <w:szCs w:val="28"/>
              </w:rPr>
              <w:t xml:space="preserve"> </w:t>
            </w:r>
            <w:r w:rsidR="007239FC" w:rsidRPr="007239FC">
              <w:rPr>
                <w:rFonts w:cs="Times New Roman"/>
                <w:szCs w:val="28"/>
              </w:rPr>
              <w:t>Trẻ biết trèo lên xuống thang</w:t>
            </w:r>
          </w:p>
          <w:p w14:paraId="75C75B61" w14:textId="0B52BADB" w:rsidR="007239FC" w:rsidRDefault="007239FC" w:rsidP="00825BFB">
            <w:pPr>
              <w:spacing w:after="0" w:line="240" w:lineRule="auto"/>
              <w:rPr>
                <w:rFonts w:cs="Times New Roman"/>
                <w:szCs w:val="28"/>
              </w:rPr>
            </w:pPr>
            <w:r>
              <w:rPr>
                <w:rFonts w:cs="Times New Roman"/>
                <w:szCs w:val="28"/>
              </w:rPr>
              <w:t>- BTPTC: Tập kết hợp với bài: “Cho tôi đi làm mưa với”</w:t>
            </w:r>
          </w:p>
          <w:p w14:paraId="7FD71083" w14:textId="06F33796" w:rsidR="007239FC" w:rsidRPr="007239FC" w:rsidRDefault="007239FC" w:rsidP="00825BFB">
            <w:pPr>
              <w:spacing w:after="0" w:line="240" w:lineRule="auto"/>
              <w:rPr>
                <w:rFonts w:cs="Times New Roman"/>
                <w:szCs w:val="28"/>
              </w:rPr>
            </w:pPr>
            <w:r>
              <w:rPr>
                <w:rFonts w:cs="Times New Roman"/>
                <w:szCs w:val="28"/>
              </w:rPr>
              <w:t>- TCVĐ: Chuyền bóng qua đầu</w:t>
            </w:r>
          </w:p>
          <w:p w14:paraId="2BC0E508" w14:textId="54C74E3E" w:rsidR="00825BFB" w:rsidRPr="007239FC" w:rsidRDefault="00825BFB" w:rsidP="007239FC">
            <w:pPr>
              <w:spacing w:after="0" w:line="240" w:lineRule="auto"/>
              <w:rPr>
                <w:rFonts w:eastAsia="Arial" w:cs="Times New Roman"/>
                <w:bCs/>
                <w:i/>
                <w:iCs/>
                <w:color w:val="000000" w:themeColor="text1"/>
                <w:szCs w:val="28"/>
                <w:lang w:val="vi-VN"/>
              </w:rPr>
            </w:pPr>
            <w:r>
              <w:rPr>
                <w:rFonts w:eastAsia="Arial" w:cs="Times New Roman"/>
                <w:bCs/>
                <w:i/>
                <w:iCs/>
                <w:color w:val="000000" w:themeColor="text1"/>
                <w:szCs w:val="28"/>
                <w:lang w:val="vi-VN"/>
              </w:rPr>
              <w:t>*</w:t>
            </w:r>
            <w:r>
              <w:rPr>
                <w:rFonts w:eastAsia="Arial" w:cs="Times New Roman"/>
                <w:bCs/>
                <w:i/>
                <w:iCs/>
                <w:color w:val="000000" w:themeColor="text1"/>
                <w:szCs w:val="28"/>
                <w:lang w:val="fr-FR"/>
              </w:rPr>
              <w:t>Tiếp</w:t>
            </w:r>
            <w:r>
              <w:rPr>
                <w:rFonts w:eastAsia="Arial" w:cs="Times New Roman"/>
                <w:bCs/>
                <w:i/>
                <w:iCs/>
                <w:color w:val="000000" w:themeColor="text1"/>
                <w:szCs w:val="28"/>
                <w:lang w:val="vi-VN"/>
              </w:rPr>
              <w:t xml:space="preserve"> tục rèn đội hình, đội ngũ, tư thế đứng và xếp hàng cho trẻ</w:t>
            </w:r>
          </w:p>
        </w:tc>
        <w:tc>
          <w:tcPr>
            <w:tcW w:w="3435" w:type="dxa"/>
            <w:tcBorders>
              <w:top w:val="single" w:sz="4" w:space="0" w:color="auto"/>
              <w:left w:val="single" w:sz="4" w:space="0" w:color="auto"/>
              <w:bottom w:val="single" w:sz="4" w:space="0" w:color="auto"/>
              <w:right w:val="single" w:sz="4" w:space="0" w:color="auto"/>
            </w:tcBorders>
          </w:tcPr>
          <w:p w14:paraId="38A5DEF5" w14:textId="76569885" w:rsidR="00EC46C5" w:rsidRDefault="001775B8" w:rsidP="00825BFB">
            <w:pPr>
              <w:spacing w:after="0" w:line="240" w:lineRule="auto"/>
              <w:rPr>
                <w:rFonts w:cs="Times New Roman"/>
                <w:szCs w:val="28"/>
              </w:rPr>
            </w:pPr>
            <w:r w:rsidRPr="00825BFB">
              <w:rPr>
                <w:rFonts w:cs="Times New Roman"/>
                <w:b/>
                <w:szCs w:val="28"/>
                <w:lang w:val="vi-VN"/>
              </w:rPr>
              <w:t>*PTTC:</w:t>
            </w:r>
            <w:r w:rsidRPr="00825BFB">
              <w:rPr>
                <w:rFonts w:cs="Times New Roman"/>
                <w:b/>
                <w:szCs w:val="28"/>
                <w:lang w:val="vi-VN"/>
              </w:rPr>
              <w:br/>
            </w:r>
            <w:r w:rsidR="00825BFB" w:rsidRPr="00825BFB">
              <w:rPr>
                <w:rFonts w:cs="Times New Roman"/>
                <w:b/>
                <w:szCs w:val="28"/>
                <w:lang w:val="vi-VN"/>
              </w:rPr>
              <w:t>*</w:t>
            </w:r>
            <w:r w:rsidR="00825BFB" w:rsidRPr="005460F2">
              <w:rPr>
                <w:rFonts w:cs="Times New Roman"/>
                <w:b/>
                <w:szCs w:val="28"/>
                <w:lang w:val="vi-VN"/>
              </w:rPr>
              <w:t>PTVĐ:</w:t>
            </w:r>
            <w:r w:rsidR="007239FC">
              <w:rPr>
                <w:rFonts w:cs="Times New Roman"/>
                <w:b/>
                <w:szCs w:val="28"/>
              </w:rPr>
              <w:t xml:space="preserve"> </w:t>
            </w:r>
            <w:r w:rsidR="007239FC" w:rsidRPr="007239FC">
              <w:rPr>
                <w:rFonts w:cs="Times New Roman"/>
                <w:szCs w:val="28"/>
              </w:rPr>
              <w:t>Trẻ biết bật ô- ném qua dây</w:t>
            </w:r>
          </w:p>
          <w:p w14:paraId="73261FD9" w14:textId="0136783B" w:rsidR="007239FC" w:rsidRPr="007239FC" w:rsidRDefault="007239FC" w:rsidP="00825BFB">
            <w:pPr>
              <w:spacing w:after="0" w:line="240" w:lineRule="auto"/>
              <w:rPr>
                <w:rFonts w:cs="Times New Roman"/>
                <w:szCs w:val="28"/>
              </w:rPr>
            </w:pPr>
            <w:r>
              <w:rPr>
                <w:rFonts w:cs="Times New Roman"/>
                <w:szCs w:val="28"/>
              </w:rPr>
              <w:t xml:space="preserve">- BTPTC: Tập kết hợp với bài hát: </w:t>
            </w:r>
            <w:proofErr w:type="gramStart"/>
            <w:r>
              <w:rPr>
                <w:rFonts w:cs="Times New Roman"/>
                <w:szCs w:val="28"/>
              </w:rPr>
              <w:t>“ Mùa</w:t>
            </w:r>
            <w:proofErr w:type="gramEnd"/>
            <w:r>
              <w:rPr>
                <w:rFonts w:cs="Times New Roman"/>
                <w:szCs w:val="28"/>
              </w:rPr>
              <w:t xml:space="preserve"> hè đến”</w:t>
            </w:r>
          </w:p>
          <w:p w14:paraId="4E6722E9" w14:textId="77777777" w:rsidR="00825BFB" w:rsidRDefault="00825BFB" w:rsidP="00825BFB">
            <w:pPr>
              <w:spacing w:after="0" w:line="240" w:lineRule="auto"/>
              <w:rPr>
                <w:rFonts w:eastAsia="Arial" w:cs="Times New Roman"/>
                <w:bCs/>
                <w:i/>
                <w:iCs/>
                <w:color w:val="000000" w:themeColor="text1"/>
                <w:szCs w:val="28"/>
                <w:lang w:val="vi-VN"/>
              </w:rPr>
            </w:pPr>
            <w:r>
              <w:rPr>
                <w:rFonts w:eastAsia="Arial" w:cs="Times New Roman"/>
                <w:bCs/>
                <w:i/>
                <w:iCs/>
                <w:color w:val="000000" w:themeColor="text1"/>
                <w:szCs w:val="28"/>
                <w:lang w:val="vi-VN"/>
              </w:rPr>
              <w:t>*</w:t>
            </w:r>
            <w:r>
              <w:rPr>
                <w:rFonts w:eastAsia="Arial" w:cs="Times New Roman"/>
                <w:bCs/>
                <w:i/>
                <w:iCs/>
                <w:color w:val="000000" w:themeColor="text1"/>
                <w:szCs w:val="28"/>
                <w:lang w:val="fr-FR"/>
              </w:rPr>
              <w:t>Tiếp</w:t>
            </w:r>
            <w:r>
              <w:rPr>
                <w:rFonts w:eastAsia="Arial" w:cs="Times New Roman"/>
                <w:bCs/>
                <w:i/>
                <w:iCs/>
                <w:color w:val="000000" w:themeColor="text1"/>
                <w:szCs w:val="28"/>
                <w:lang w:val="vi-VN"/>
              </w:rPr>
              <w:t xml:space="preserve"> tục rèn đội hình, đội ngũ, tư thế đứng và xếp hàng cho trẻ</w:t>
            </w:r>
          </w:p>
          <w:p w14:paraId="37E5290D" w14:textId="77777777" w:rsidR="00825BFB" w:rsidRPr="00825BFB" w:rsidRDefault="00825BFB">
            <w:pPr>
              <w:spacing w:before="60" w:after="0" w:line="340" w:lineRule="exact"/>
              <w:rPr>
                <w:rFonts w:eastAsia="Calibri" w:cs="Times New Roman"/>
                <w:color w:val="000000"/>
                <w:kern w:val="0"/>
                <w:szCs w:val="28"/>
                <w:lang w:val="vi-VN"/>
                <w14:ligatures w14:val="none"/>
              </w:rPr>
            </w:pPr>
          </w:p>
        </w:tc>
        <w:tc>
          <w:tcPr>
            <w:tcW w:w="1072" w:type="dxa"/>
            <w:tcBorders>
              <w:top w:val="single" w:sz="4" w:space="0" w:color="auto"/>
              <w:left w:val="single" w:sz="4" w:space="0" w:color="auto"/>
              <w:bottom w:val="single" w:sz="4" w:space="0" w:color="auto"/>
              <w:right w:val="single" w:sz="4" w:space="0" w:color="auto"/>
            </w:tcBorders>
          </w:tcPr>
          <w:p w14:paraId="6D649F5A" w14:textId="77777777" w:rsidR="00EC46C5" w:rsidRPr="00825BFB" w:rsidRDefault="00EC46C5">
            <w:pPr>
              <w:spacing w:before="60" w:after="0" w:line="340" w:lineRule="exact"/>
              <w:jc w:val="center"/>
              <w:rPr>
                <w:rFonts w:eastAsia="Calibri" w:cs="Times New Roman"/>
                <w:color w:val="000000"/>
                <w:kern w:val="0"/>
                <w:szCs w:val="28"/>
                <w:lang w:val="vi-VN"/>
                <w14:ligatures w14:val="none"/>
              </w:rPr>
            </w:pPr>
          </w:p>
        </w:tc>
      </w:tr>
      <w:tr w:rsidR="00EC46C5" w14:paraId="06E05E6F" w14:textId="77777777" w:rsidTr="00B05DFB">
        <w:trPr>
          <w:gridAfter w:val="1"/>
          <w:wAfter w:w="8" w:type="dxa"/>
          <w:trHeight w:val="151"/>
        </w:trPr>
        <w:tc>
          <w:tcPr>
            <w:tcW w:w="1775" w:type="dxa"/>
            <w:vMerge/>
            <w:tcBorders>
              <w:top w:val="nil"/>
              <w:left w:val="single" w:sz="4" w:space="0" w:color="auto"/>
              <w:bottom w:val="single" w:sz="4" w:space="0" w:color="auto"/>
              <w:right w:val="single" w:sz="4" w:space="0" w:color="auto"/>
            </w:tcBorders>
            <w:vAlign w:val="center"/>
          </w:tcPr>
          <w:p w14:paraId="2E94C395" w14:textId="77777777" w:rsidR="00EC46C5" w:rsidRPr="00825BFB" w:rsidRDefault="00EC46C5">
            <w:pPr>
              <w:spacing w:after="0" w:line="240" w:lineRule="auto"/>
              <w:rPr>
                <w:rFonts w:eastAsia="Calibri" w:cs="Times New Roman"/>
                <w:b/>
                <w:color w:val="000000"/>
                <w:kern w:val="0"/>
                <w:szCs w:val="28"/>
                <w:lang w:val="vi-VN"/>
                <w14:ligatures w14:val="none"/>
              </w:rPr>
            </w:pPr>
          </w:p>
        </w:tc>
        <w:tc>
          <w:tcPr>
            <w:tcW w:w="1140" w:type="dxa"/>
            <w:tcBorders>
              <w:top w:val="single" w:sz="4" w:space="0" w:color="auto"/>
              <w:left w:val="single" w:sz="4" w:space="0" w:color="auto"/>
              <w:bottom w:val="single" w:sz="4" w:space="0" w:color="auto"/>
              <w:right w:val="single" w:sz="4" w:space="0" w:color="auto"/>
            </w:tcBorders>
          </w:tcPr>
          <w:p w14:paraId="1C1FF203" w14:textId="47D1A9BA" w:rsidR="00EC46C5" w:rsidRDefault="007529EF">
            <w:pPr>
              <w:spacing w:before="60" w:after="0" w:line="340" w:lineRule="exact"/>
              <w:jc w:val="center"/>
              <w:rPr>
                <w:rFonts w:eastAsia="Calibri" w:cs="Times New Roman"/>
                <w:color w:val="000000"/>
                <w:kern w:val="0"/>
                <w:szCs w:val="28"/>
                <w14:ligatures w14:val="none"/>
              </w:rPr>
            </w:pPr>
            <w:r>
              <w:rPr>
                <w:rFonts w:eastAsia="Calibri" w:cs="Times New Roman"/>
                <w:color w:val="000000"/>
                <w:kern w:val="0"/>
                <w:szCs w:val="28"/>
                <w14:ligatures w14:val="none"/>
              </w:rPr>
              <w:t xml:space="preserve">Thứ </w:t>
            </w:r>
            <w:r w:rsidR="001775B8">
              <w:rPr>
                <w:rFonts w:eastAsia="Calibri" w:cs="Times New Roman"/>
                <w:color w:val="000000"/>
                <w:kern w:val="0"/>
                <w:szCs w:val="28"/>
                <w14:ligatures w14:val="none"/>
              </w:rPr>
              <w:t>3</w:t>
            </w:r>
          </w:p>
        </w:tc>
        <w:tc>
          <w:tcPr>
            <w:tcW w:w="3335" w:type="dxa"/>
            <w:tcBorders>
              <w:top w:val="single" w:sz="4" w:space="0" w:color="auto"/>
              <w:left w:val="single" w:sz="4" w:space="0" w:color="auto"/>
              <w:bottom w:val="single" w:sz="4" w:space="0" w:color="auto"/>
              <w:right w:val="single" w:sz="4" w:space="0" w:color="auto"/>
            </w:tcBorders>
          </w:tcPr>
          <w:p w14:paraId="66662FE5" w14:textId="4DAA4428" w:rsidR="00825BFB" w:rsidRDefault="00825BFB">
            <w:pPr>
              <w:spacing w:after="0" w:line="240" w:lineRule="auto"/>
              <w:rPr>
                <w:rFonts w:cs="Times New Roman"/>
                <w:b/>
                <w:szCs w:val="28"/>
              </w:rPr>
            </w:pPr>
            <w:r>
              <w:rPr>
                <w:rFonts w:cs="Times New Roman"/>
                <w:b/>
                <w:szCs w:val="28"/>
              </w:rPr>
              <w:t>*PTTM:</w:t>
            </w:r>
          </w:p>
          <w:p w14:paraId="1BC20E17" w14:textId="5F5829EC" w:rsidR="005F1950" w:rsidRPr="005F1950" w:rsidRDefault="001775B8" w:rsidP="005F1950">
            <w:pPr>
              <w:spacing w:after="0"/>
              <w:rPr>
                <w:rFonts w:eastAsia="Times New Roman" w:cs="Times New Roman"/>
                <w:kern w:val="0"/>
                <w:szCs w:val="28"/>
                <w14:ligatures w14:val="none"/>
              </w:rPr>
            </w:pPr>
            <w:r>
              <w:rPr>
                <w:rFonts w:cs="Times New Roman"/>
                <w:b/>
                <w:szCs w:val="28"/>
              </w:rPr>
              <w:t>*</w:t>
            </w:r>
            <w:r w:rsidR="00825BFB">
              <w:rPr>
                <w:rFonts w:cs="Times New Roman"/>
                <w:b/>
                <w:szCs w:val="28"/>
              </w:rPr>
              <w:t>ÂN</w:t>
            </w:r>
            <w:r>
              <w:rPr>
                <w:rFonts w:cs="Times New Roman"/>
                <w:b/>
                <w:szCs w:val="28"/>
              </w:rPr>
              <w:t>:</w:t>
            </w:r>
            <w:r w:rsidR="005F1950" w:rsidRPr="005F1950">
              <w:rPr>
                <w:rFonts w:eastAsia="Times New Roman" w:cs="Times New Roman"/>
                <w:kern w:val="0"/>
                <w:szCs w:val="28"/>
                <w14:ligatures w14:val="none"/>
              </w:rPr>
              <w:t xml:space="preserve"> </w:t>
            </w:r>
            <w:r w:rsidR="009C017D">
              <w:rPr>
                <w:rFonts w:eastAsia="Times New Roman" w:cs="Times New Roman"/>
                <w:kern w:val="0"/>
                <w:szCs w:val="28"/>
                <w14:ligatures w14:val="none"/>
              </w:rPr>
              <w:t>Cho tôi đi làm mưa với</w:t>
            </w:r>
          </w:p>
          <w:p w14:paraId="6AF5492F" w14:textId="598B9872" w:rsidR="00DB32EF" w:rsidRDefault="00543D09" w:rsidP="00DB32EF">
            <w:pPr>
              <w:spacing w:after="0" w:line="240" w:lineRule="auto"/>
              <w:rPr>
                <w:rFonts w:eastAsia="Times New Roman" w:cs="Times New Roman"/>
                <w:kern w:val="0"/>
                <w:szCs w:val="28"/>
                <w14:ligatures w14:val="none"/>
              </w:rPr>
            </w:pPr>
            <w:r>
              <w:rPr>
                <w:rFonts w:eastAsia="Times New Roman" w:cs="Times New Roman"/>
                <w:kern w:val="0"/>
                <w:szCs w:val="28"/>
                <w14:ligatures w14:val="none"/>
              </w:rPr>
              <w:t>- NH</w:t>
            </w:r>
            <w:r w:rsidR="005F1950" w:rsidRPr="005F1950">
              <w:rPr>
                <w:rFonts w:eastAsia="Times New Roman" w:cs="Times New Roman"/>
                <w:kern w:val="0"/>
                <w:szCs w:val="28"/>
                <w14:ligatures w14:val="none"/>
              </w:rPr>
              <w:t xml:space="preserve">: </w:t>
            </w:r>
            <w:r w:rsidR="00DB32EF">
              <w:rPr>
                <w:rFonts w:eastAsia="Times New Roman" w:cs="Times New Roman"/>
                <w:kern w:val="0"/>
                <w:szCs w:val="28"/>
                <w14:ligatures w14:val="none"/>
              </w:rPr>
              <w:t>Trời nắng trời mưa</w:t>
            </w:r>
          </w:p>
          <w:p w14:paraId="2014E542" w14:textId="4A6DA239" w:rsidR="00EC46C5" w:rsidRPr="00814865" w:rsidRDefault="00EE28FC" w:rsidP="00DB32EF">
            <w:pPr>
              <w:spacing w:after="0" w:line="240" w:lineRule="auto"/>
              <w:rPr>
                <w:rFonts w:cs="Times New Roman"/>
                <w:szCs w:val="28"/>
              </w:rPr>
            </w:pPr>
            <w:r>
              <w:rPr>
                <w:rFonts w:eastAsia="Times New Roman" w:cs="Times New Roman"/>
                <w:kern w:val="0"/>
                <w:szCs w:val="28"/>
                <w14:ligatures w14:val="none"/>
              </w:rPr>
              <w:t>- TC</w:t>
            </w:r>
            <w:r w:rsidR="005F1950" w:rsidRPr="005F1950">
              <w:rPr>
                <w:rFonts w:eastAsia="Times New Roman" w:cs="Times New Roman"/>
                <w:kern w:val="0"/>
                <w:szCs w:val="28"/>
                <w14:ligatures w14:val="none"/>
              </w:rPr>
              <w:t xml:space="preserve"> : </w:t>
            </w:r>
            <w:r w:rsidR="00837144">
              <w:rPr>
                <w:rFonts w:eastAsia="Batang" w:cs="Times New Roman"/>
                <w:kern w:val="0"/>
                <w:szCs w:val="28"/>
                <w14:ligatures w14:val="none"/>
              </w:rPr>
              <w:t>Nhảy theo nhạc</w:t>
            </w:r>
          </w:p>
        </w:tc>
        <w:tc>
          <w:tcPr>
            <w:tcW w:w="3675" w:type="dxa"/>
            <w:tcBorders>
              <w:top w:val="single" w:sz="4" w:space="0" w:color="auto"/>
              <w:left w:val="single" w:sz="4" w:space="0" w:color="auto"/>
              <w:bottom w:val="single" w:sz="4" w:space="0" w:color="auto"/>
              <w:right w:val="single" w:sz="4" w:space="0" w:color="auto"/>
            </w:tcBorders>
          </w:tcPr>
          <w:p w14:paraId="5CABD124" w14:textId="3EFE5455" w:rsidR="00EC46C5" w:rsidRDefault="001775B8">
            <w:pPr>
              <w:spacing w:after="0" w:line="240" w:lineRule="auto"/>
              <w:rPr>
                <w:rFonts w:cs="Times New Roman"/>
                <w:b/>
                <w:szCs w:val="28"/>
              </w:rPr>
            </w:pPr>
            <w:r w:rsidRPr="00DA0BBA">
              <w:rPr>
                <w:rFonts w:cs="Times New Roman"/>
                <w:b/>
                <w:szCs w:val="28"/>
              </w:rPr>
              <w:t>*</w:t>
            </w:r>
            <w:r>
              <w:rPr>
                <w:rFonts w:cs="Times New Roman"/>
                <w:b/>
                <w:szCs w:val="28"/>
              </w:rPr>
              <w:t>PT</w:t>
            </w:r>
            <w:r w:rsidR="00825BFB">
              <w:rPr>
                <w:rFonts w:cs="Times New Roman"/>
                <w:b/>
                <w:szCs w:val="28"/>
              </w:rPr>
              <w:t>TM</w:t>
            </w:r>
            <w:r>
              <w:rPr>
                <w:rFonts w:cs="Times New Roman"/>
                <w:b/>
                <w:szCs w:val="28"/>
              </w:rPr>
              <w:t>:</w:t>
            </w:r>
          </w:p>
          <w:p w14:paraId="5DED6242" w14:textId="431F3457" w:rsidR="0064014B" w:rsidRPr="0064014B" w:rsidRDefault="001775B8" w:rsidP="0064014B">
            <w:pPr>
              <w:spacing w:after="0"/>
              <w:jc w:val="both"/>
              <w:rPr>
                <w:rFonts w:eastAsia="Times New Roman" w:cs="Times New Roman"/>
                <w:kern w:val="0"/>
                <w:szCs w:val="28"/>
                <w14:ligatures w14:val="none"/>
              </w:rPr>
            </w:pPr>
            <w:r>
              <w:rPr>
                <w:rFonts w:cs="Times New Roman"/>
                <w:szCs w:val="28"/>
              </w:rPr>
              <w:t>*</w:t>
            </w:r>
            <w:r w:rsidR="00825BFB">
              <w:rPr>
                <w:rFonts w:cs="Times New Roman"/>
                <w:szCs w:val="28"/>
              </w:rPr>
              <w:t xml:space="preserve"> ÂN:</w:t>
            </w:r>
            <w:r w:rsidR="0064014B">
              <w:rPr>
                <w:rFonts w:cs="Times New Roman"/>
                <w:szCs w:val="28"/>
              </w:rPr>
              <w:t xml:space="preserve"> </w:t>
            </w:r>
            <w:r w:rsidR="009C017D">
              <w:rPr>
                <w:rFonts w:eastAsia="Times New Roman" w:cs="Times New Roman"/>
                <w:kern w:val="0"/>
                <w:szCs w:val="28"/>
                <w14:ligatures w14:val="none"/>
              </w:rPr>
              <w:t>Cháu vẽ ông mặt trời</w:t>
            </w:r>
          </w:p>
          <w:p w14:paraId="76DF642D" w14:textId="2FE06983" w:rsidR="0064014B" w:rsidRPr="0064014B" w:rsidRDefault="0064014B" w:rsidP="0064014B">
            <w:pPr>
              <w:spacing w:after="0" w:line="240" w:lineRule="auto"/>
              <w:jc w:val="both"/>
              <w:rPr>
                <w:rFonts w:eastAsia="Times New Roman" w:cs="Times New Roman"/>
                <w:kern w:val="0"/>
                <w:szCs w:val="28"/>
                <w14:ligatures w14:val="none"/>
              </w:rPr>
            </w:pPr>
            <w:r w:rsidRPr="0064014B">
              <w:rPr>
                <w:rFonts w:eastAsia="Times New Roman" w:cs="Times New Roman"/>
                <w:kern w:val="0"/>
                <w:szCs w:val="28"/>
                <w14:ligatures w14:val="none"/>
              </w:rPr>
              <w:t xml:space="preserve">- NH: </w:t>
            </w:r>
            <w:r w:rsidR="00FE7EC3">
              <w:rPr>
                <w:rFonts w:eastAsia="Times New Roman" w:cs="Times New Roman"/>
                <w:kern w:val="0"/>
                <w:szCs w:val="28"/>
                <w14:ligatures w14:val="none"/>
              </w:rPr>
              <w:t>Cho tôi đi làm mưa với</w:t>
            </w:r>
          </w:p>
          <w:p w14:paraId="00531D64" w14:textId="15304EDC" w:rsidR="008B48D8" w:rsidRPr="007239FC" w:rsidRDefault="0064014B" w:rsidP="007239FC">
            <w:pPr>
              <w:spacing w:after="0" w:line="240" w:lineRule="auto"/>
              <w:rPr>
                <w:rFonts w:eastAsia="Times New Roman" w:cs="Times New Roman"/>
                <w:kern w:val="0"/>
                <w:sz w:val="26"/>
                <w:szCs w:val="26"/>
                <w14:ligatures w14:val="none"/>
              </w:rPr>
            </w:pPr>
            <w:r w:rsidRPr="0064014B">
              <w:rPr>
                <w:rFonts w:eastAsia="Times New Roman" w:cs="Times New Roman"/>
                <w:kern w:val="0"/>
                <w:szCs w:val="28"/>
                <w14:ligatures w14:val="none"/>
              </w:rPr>
              <w:t xml:space="preserve">- TC: </w:t>
            </w:r>
            <w:r w:rsidR="007239FC">
              <w:rPr>
                <w:rFonts w:eastAsia="Times New Roman" w:cs="Times New Roman"/>
                <w:kern w:val="0"/>
                <w:szCs w:val="28"/>
                <w14:ligatures w14:val="none"/>
              </w:rPr>
              <w:t>Giai điệu thân quen</w:t>
            </w:r>
          </w:p>
        </w:tc>
        <w:tc>
          <w:tcPr>
            <w:tcW w:w="3435" w:type="dxa"/>
            <w:tcBorders>
              <w:top w:val="single" w:sz="4" w:space="0" w:color="auto"/>
              <w:left w:val="single" w:sz="4" w:space="0" w:color="auto"/>
              <w:bottom w:val="single" w:sz="4" w:space="0" w:color="auto"/>
              <w:right w:val="single" w:sz="4" w:space="0" w:color="auto"/>
            </w:tcBorders>
          </w:tcPr>
          <w:p w14:paraId="0F9B3835" w14:textId="0B87F105" w:rsidR="00EC46C5" w:rsidRDefault="001775B8">
            <w:pPr>
              <w:spacing w:after="0" w:line="240" w:lineRule="auto"/>
              <w:rPr>
                <w:rFonts w:cs="Times New Roman"/>
                <w:b/>
                <w:bCs/>
                <w:szCs w:val="28"/>
              </w:rPr>
            </w:pPr>
            <w:r>
              <w:rPr>
                <w:rFonts w:cs="Times New Roman"/>
                <w:szCs w:val="28"/>
              </w:rPr>
              <w:t>*</w:t>
            </w:r>
            <w:r>
              <w:rPr>
                <w:rFonts w:cs="Times New Roman"/>
                <w:b/>
                <w:bCs/>
                <w:szCs w:val="28"/>
              </w:rPr>
              <w:t>PT</w:t>
            </w:r>
            <w:r w:rsidR="00825BFB">
              <w:rPr>
                <w:rFonts w:cs="Times New Roman"/>
                <w:b/>
                <w:bCs/>
                <w:szCs w:val="28"/>
              </w:rPr>
              <w:t>TM</w:t>
            </w:r>
          </w:p>
          <w:p w14:paraId="260DD7C8" w14:textId="3D896879" w:rsidR="00694B7D" w:rsidRPr="00694B7D" w:rsidRDefault="001775B8" w:rsidP="00694B7D">
            <w:pPr>
              <w:spacing w:after="0"/>
              <w:rPr>
                <w:rFonts w:eastAsia="Times New Roman" w:cs="Times New Roman"/>
                <w:kern w:val="0"/>
                <w:szCs w:val="28"/>
                <w14:ligatures w14:val="none"/>
              </w:rPr>
            </w:pPr>
            <w:r w:rsidRPr="00DA0BBA">
              <w:rPr>
                <w:rFonts w:cs="Times New Roman"/>
                <w:szCs w:val="28"/>
              </w:rPr>
              <w:t xml:space="preserve">* </w:t>
            </w:r>
            <w:r w:rsidR="00825BFB">
              <w:rPr>
                <w:rFonts w:cs="Times New Roman"/>
                <w:b/>
                <w:szCs w:val="28"/>
              </w:rPr>
              <w:t>ÂN</w:t>
            </w:r>
            <w:r w:rsidR="008B48D8">
              <w:rPr>
                <w:rFonts w:cs="Times New Roman"/>
                <w:b/>
                <w:szCs w:val="28"/>
              </w:rPr>
              <w:t xml:space="preserve">: </w:t>
            </w:r>
            <w:r w:rsidR="00694B7D" w:rsidRPr="00694B7D">
              <w:rPr>
                <w:rFonts w:eastAsia="Times New Roman" w:cs="Times New Roman"/>
                <w:kern w:val="0"/>
                <w:szCs w:val="28"/>
                <w14:ligatures w14:val="none"/>
              </w:rPr>
              <w:t>Mùa hè đến.</w:t>
            </w:r>
          </w:p>
          <w:p w14:paraId="7C1BCBDA" w14:textId="74081EFA" w:rsidR="00694B7D" w:rsidRPr="00694B7D" w:rsidRDefault="00F16F11" w:rsidP="00694B7D">
            <w:pPr>
              <w:spacing w:after="0" w:line="240" w:lineRule="auto"/>
              <w:rPr>
                <w:rFonts w:eastAsia="Times New Roman" w:cs="Times New Roman"/>
                <w:kern w:val="0"/>
                <w:szCs w:val="28"/>
                <w14:ligatures w14:val="none"/>
              </w:rPr>
            </w:pPr>
            <w:r>
              <w:rPr>
                <w:rFonts w:eastAsia="Times New Roman" w:cs="Times New Roman"/>
                <w:kern w:val="0"/>
                <w:szCs w:val="28"/>
                <w14:ligatures w14:val="none"/>
              </w:rPr>
              <w:t>- NH</w:t>
            </w:r>
            <w:r w:rsidR="00694B7D" w:rsidRPr="00694B7D">
              <w:rPr>
                <w:rFonts w:eastAsia="Times New Roman" w:cs="Times New Roman"/>
                <w:kern w:val="0"/>
                <w:szCs w:val="28"/>
                <w14:ligatures w14:val="none"/>
              </w:rPr>
              <w:t>: Tia nắng hạt mưa.</w:t>
            </w:r>
          </w:p>
          <w:p w14:paraId="516863E1" w14:textId="60B7DE07" w:rsidR="00694B7D" w:rsidRPr="00694B7D" w:rsidRDefault="00EE28FC" w:rsidP="00694B7D">
            <w:pPr>
              <w:spacing w:after="0" w:line="240" w:lineRule="auto"/>
              <w:rPr>
                <w:rFonts w:eastAsia="Times New Roman" w:cs="Times New Roman"/>
                <w:kern w:val="0"/>
                <w:szCs w:val="28"/>
                <w14:ligatures w14:val="none"/>
              </w:rPr>
            </w:pPr>
            <w:r>
              <w:rPr>
                <w:rFonts w:eastAsia="Times New Roman" w:cs="Times New Roman"/>
                <w:kern w:val="0"/>
                <w:szCs w:val="28"/>
                <w14:ligatures w14:val="none"/>
              </w:rPr>
              <w:t>-TC</w:t>
            </w:r>
            <w:r w:rsidR="00694B7D" w:rsidRPr="00694B7D">
              <w:rPr>
                <w:rFonts w:eastAsia="Times New Roman" w:cs="Times New Roman"/>
                <w:kern w:val="0"/>
                <w:szCs w:val="28"/>
                <w14:ligatures w14:val="none"/>
              </w:rPr>
              <w:t xml:space="preserve">: </w:t>
            </w:r>
            <w:r w:rsidR="007239FC">
              <w:rPr>
                <w:rFonts w:eastAsia="Times New Roman" w:cs="Times New Roman"/>
                <w:kern w:val="0"/>
                <w:szCs w:val="28"/>
                <w14:ligatures w14:val="none"/>
              </w:rPr>
              <w:t>Ai nhanh nhất</w:t>
            </w:r>
          </w:p>
          <w:p w14:paraId="2522FBDC" w14:textId="3142170C" w:rsidR="00EC46C5" w:rsidRDefault="00EC46C5" w:rsidP="00694B7D">
            <w:pPr>
              <w:spacing w:after="0" w:line="240" w:lineRule="auto"/>
              <w:rPr>
                <w:rFonts w:eastAsia="Calibri" w:cs="Times New Roman"/>
                <w:color w:val="000000"/>
                <w:kern w:val="0"/>
                <w:szCs w:val="28"/>
                <w14:ligatures w14:val="none"/>
              </w:rPr>
            </w:pPr>
          </w:p>
        </w:tc>
        <w:tc>
          <w:tcPr>
            <w:tcW w:w="1072" w:type="dxa"/>
            <w:tcBorders>
              <w:top w:val="single" w:sz="4" w:space="0" w:color="auto"/>
              <w:left w:val="single" w:sz="4" w:space="0" w:color="auto"/>
              <w:bottom w:val="single" w:sz="4" w:space="0" w:color="auto"/>
              <w:right w:val="single" w:sz="4" w:space="0" w:color="auto"/>
            </w:tcBorders>
          </w:tcPr>
          <w:p w14:paraId="4A24F539" w14:textId="77777777" w:rsidR="00EC46C5" w:rsidRDefault="00EC46C5">
            <w:pPr>
              <w:spacing w:before="60" w:after="0" w:line="340" w:lineRule="exact"/>
              <w:jc w:val="center"/>
              <w:rPr>
                <w:rFonts w:eastAsia="Calibri" w:cs="Times New Roman"/>
                <w:color w:val="000000"/>
                <w:kern w:val="0"/>
                <w:szCs w:val="28"/>
                <w14:ligatures w14:val="none"/>
              </w:rPr>
            </w:pPr>
          </w:p>
        </w:tc>
      </w:tr>
      <w:tr w:rsidR="00EC46C5" w14:paraId="3B67927A" w14:textId="77777777" w:rsidTr="00B05DFB">
        <w:trPr>
          <w:gridAfter w:val="1"/>
          <w:wAfter w:w="8" w:type="dxa"/>
          <w:trHeight w:val="151"/>
        </w:trPr>
        <w:tc>
          <w:tcPr>
            <w:tcW w:w="1775" w:type="dxa"/>
            <w:vMerge/>
            <w:tcBorders>
              <w:top w:val="nil"/>
              <w:left w:val="single" w:sz="4" w:space="0" w:color="auto"/>
              <w:bottom w:val="single" w:sz="4" w:space="0" w:color="auto"/>
              <w:right w:val="single" w:sz="4" w:space="0" w:color="auto"/>
            </w:tcBorders>
            <w:vAlign w:val="center"/>
          </w:tcPr>
          <w:p w14:paraId="689369D1" w14:textId="77777777" w:rsidR="00EC46C5" w:rsidRDefault="00EC46C5">
            <w:pPr>
              <w:spacing w:after="0" w:line="240" w:lineRule="auto"/>
              <w:rPr>
                <w:rFonts w:eastAsia="Calibri" w:cs="Times New Roman"/>
                <w:b/>
                <w:color w:val="000000"/>
                <w:kern w:val="0"/>
                <w:szCs w:val="28"/>
                <w14:ligatures w14:val="none"/>
              </w:rPr>
            </w:pPr>
          </w:p>
        </w:tc>
        <w:tc>
          <w:tcPr>
            <w:tcW w:w="1140" w:type="dxa"/>
            <w:tcBorders>
              <w:top w:val="single" w:sz="4" w:space="0" w:color="auto"/>
              <w:left w:val="single" w:sz="4" w:space="0" w:color="auto"/>
              <w:bottom w:val="single" w:sz="4" w:space="0" w:color="auto"/>
              <w:right w:val="single" w:sz="4" w:space="0" w:color="auto"/>
            </w:tcBorders>
          </w:tcPr>
          <w:p w14:paraId="7A4F582E" w14:textId="6260D1F8" w:rsidR="00EC46C5" w:rsidRDefault="007529EF">
            <w:pPr>
              <w:spacing w:before="60" w:after="0" w:line="340" w:lineRule="exact"/>
              <w:jc w:val="center"/>
              <w:rPr>
                <w:rFonts w:eastAsia="Calibri" w:cs="Times New Roman"/>
                <w:color w:val="000000"/>
                <w:kern w:val="0"/>
                <w:szCs w:val="28"/>
                <w14:ligatures w14:val="none"/>
              </w:rPr>
            </w:pPr>
            <w:r>
              <w:rPr>
                <w:rFonts w:eastAsia="Calibri" w:cs="Times New Roman"/>
                <w:color w:val="000000"/>
                <w:kern w:val="0"/>
                <w:szCs w:val="28"/>
                <w14:ligatures w14:val="none"/>
              </w:rPr>
              <w:t xml:space="preserve">Thứ </w:t>
            </w:r>
            <w:r w:rsidR="001775B8">
              <w:rPr>
                <w:rFonts w:eastAsia="Calibri" w:cs="Times New Roman"/>
                <w:color w:val="000000"/>
                <w:kern w:val="0"/>
                <w:szCs w:val="28"/>
                <w14:ligatures w14:val="none"/>
              </w:rPr>
              <w:t>4</w:t>
            </w:r>
          </w:p>
        </w:tc>
        <w:tc>
          <w:tcPr>
            <w:tcW w:w="3335" w:type="dxa"/>
            <w:tcBorders>
              <w:top w:val="single" w:sz="4" w:space="0" w:color="auto"/>
              <w:left w:val="single" w:sz="4" w:space="0" w:color="auto"/>
              <w:bottom w:val="single" w:sz="4" w:space="0" w:color="auto"/>
              <w:right w:val="single" w:sz="4" w:space="0" w:color="auto"/>
            </w:tcBorders>
          </w:tcPr>
          <w:p w14:paraId="50F6D412" w14:textId="55CDE277" w:rsidR="00EC46C5" w:rsidRDefault="001775B8">
            <w:pPr>
              <w:spacing w:after="0" w:line="240" w:lineRule="auto"/>
              <w:rPr>
                <w:rFonts w:cs="Times New Roman"/>
                <w:b/>
                <w:szCs w:val="28"/>
              </w:rPr>
            </w:pPr>
            <w:r>
              <w:rPr>
                <w:rFonts w:cs="Times New Roman"/>
                <w:b/>
                <w:szCs w:val="28"/>
                <w:lang w:val="vi-VN"/>
              </w:rPr>
              <w:t>*</w:t>
            </w:r>
            <w:r>
              <w:rPr>
                <w:rFonts w:cs="Times New Roman"/>
                <w:b/>
                <w:szCs w:val="28"/>
              </w:rPr>
              <w:t>PT</w:t>
            </w:r>
            <w:r w:rsidR="00825BFB">
              <w:rPr>
                <w:rFonts w:cs="Times New Roman"/>
                <w:b/>
                <w:szCs w:val="28"/>
              </w:rPr>
              <w:t>NN</w:t>
            </w:r>
            <w:r>
              <w:rPr>
                <w:rFonts w:cs="Times New Roman"/>
                <w:b/>
                <w:szCs w:val="28"/>
              </w:rPr>
              <w:t>:</w:t>
            </w:r>
          </w:p>
          <w:p w14:paraId="517A919B" w14:textId="318C4D5B" w:rsidR="005F1950" w:rsidRPr="005F1950" w:rsidRDefault="00825BFB" w:rsidP="005F1950">
            <w:pPr>
              <w:spacing w:after="0"/>
              <w:rPr>
                <w:rFonts w:eastAsia="Times New Roman" w:cs="Times New Roman"/>
                <w:kern w:val="0"/>
                <w:szCs w:val="28"/>
                <w14:ligatures w14:val="none"/>
              </w:rPr>
            </w:pPr>
            <w:r>
              <w:rPr>
                <w:rFonts w:cs="Times New Roman"/>
                <w:b/>
                <w:szCs w:val="28"/>
              </w:rPr>
              <w:t>*Thơ:</w:t>
            </w:r>
            <w:r w:rsidR="005F1950">
              <w:rPr>
                <w:rFonts w:cs="Times New Roman"/>
                <w:b/>
                <w:szCs w:val="28"/>
              </w:rPr>
              <w:t xml:space="preserve"> </w:t>
            </w:r>
            <w:r w:rsidR="00DB32EF">
              <w:rPr>
                <w:rFonts w:eastAsia="Times New Roman" w:cs="Times New Roman"/>
                <w:kern w:val="0"/>
                <w:szCs w:val="28"/>
                <w14:ligatures w14:val="none"/>
              </w:rPr>
              <w:t>Mưa</w:t>
            </w:r>
          </w:p>
          <w:p w14:paraId="3D8DCE23" w14:textId="03A44DEE" w:rsidR="005F1950" w:rsidRPr="005F1950" w:rsidRDefault="005F1950" w:rsidP="00DB32EF">
            <w:pPr>
              <w:spacing w:after="0" w:line="240" w:lineRule="auto"/>
              <w:rPr>
                <w:rFonts w:eastAsia="Times New Roman" w:cs="Times New Roman"/>
                <w:b/>
                <w:kern w:val="0"/>
                <w:szCs w:val="28"/>
                <w:lang w:val="nl-NL"/>
                <w14:ligatures w14:val="none"/>
              </w:rPr>
            </w:pPr>
            <w:r w:rsidRPr="005F1950">
              <w:rPr>
                <w:rFonts w:eastAsia="Times New Roman" w:cs="Times New Roman"/>
                <w:kern w:val="0"/>
                <w:szCs w:val="28"/>
                <w14:ligatures w14:val="none"/>
              </w:rPr>
              <w:t xml:space="preserve">+ Hát: </w:t>
            </w:r>
            <w:r w:rsidR="00DB32EF">
              <w:rPr>
                <w:rFonts w:eastAsia="Times New Roman" w:cs="Times New Roman"/>
                <w:kern w:val="0"/>
                <w:szCs w:val="28"/>
                <w14:ligatures w14:val="none"/>
              </w:rPr>
              <w:t>Cho tôi đi làm mưa với</w:t>
            </w:r>
          </w:p>
        </w:tc>
        <w:tc>
          <w:tcPr>
            <w:tcW w:w="3675" w:type="dxa"/>
            <w:tcBorders>
              <w:top w:val="single" w:sz="4" w:space="0" w:color="auto"/>
              <w:left w:val="single" w:sz="4" w:space="0" w:color="auto"/>
              <w:bottom w:val="single" w:sz="4" w:space="0" w:color="auto"/>
              <w:right w:val="single" w:sz="4" w:space="0" w:color="auto"/>
            </w:tcBorders>
          </w:tcPr>
          <w:p w14:paraId="5222E0E4" w14:textId="06F03F72" w:rsidR="00825BFB" w:rsidRDefault="001775B8">
            <w:pPr>
              <w:spacing w:after="0" w:line="240" w:lineRule="auto"/>
              <w:rPr>
                <w:rFonts w:cs="Times New Roman"/>
                <w:b/>
                <w:szCs w:val="28"/>
              </w:rPr>
            </w:pPr>
            <w:r w:rsidRPr="00DA0BBA">
              <w:rPr>
                <w:rFonts w:cs="Times New Roman"/>
                <w:b/>
                <w:szCs w:val="28"/>
              </w:rPr>
              <w:t>*</w:t>
            </w:r>
            <w:r>
              <w:rPr>
                <w:rFonts w:cs="Times New Roman"/>
                <w:b/>
                <w:szCs w:val="28"/>
              </w:rPr>
              <w:t>PT</w:t>
            </w:r>
            <w:r w:rsidR="00825BFB">
              <w:rPr>
                <w:rFonts w:cs="Times New Roman"/>
                <w:b/>
                <w:szCs w:val="28"/>
              </w:rPr>
              <w:t>NN</w:t>
            </w:r>
            <w:r>
              <w:rPr>
                <w:rFonts w:cs="Times New Roman"/>
                <w:b/>
                <w:szCs w:val="28"/>
              </w:rPr>
              <w:t>:</w:t>
            </w:r>
          </w:p>
          <w:p w14:paraId="5D3C667B" w14:textId="3EC17400" w:rsidR="0064014B" w:rsidRPr="0064014B" w:rsidRDefault="00825BFB" w:rsidP="0064014B">
            <w:pPr>
              <w:spacing w:after="0"/>
              <w:jc w:val="both"/>
              <w:rPr>
                <w:rFonts w:eastAsia="Times New Roman" w:cs="Times New Roman"/>
                <w:kern w:val="0"/>
                <w:szCs w:val="28"/>
                <w14:ligatures w14:val="none"/>
              </w:rPr>
            </w:pPr>
            <w:r>
              <w:rPr>
                <w:rFonts w:cs="Times New Roman"/>
                <w:b/>
                <w:szCs w:val="28"/>
              </w:rPr>
              <w:t>*Thơ:</w:t>
            </w:r>
            <w:r w:rsidR="0064014B" w:rsidRPr="0064014B">
              <w:rPr>
                <w:rFonts w:eastAsia="Times New Roman" w:cs="Times New Roman"/>
                <w:kern w:val="0"/>
                <w:szCs w:val="28"/>
                <w14:ligatures w14:val="none"/>
              </w:rPr>
              <w:t xml:space="preserve"> </w:t>
            </w:r>
            <w:r w:rsidR="00DB32EF">
              <w:rPr>
                <w:rFonts w:eastAsia="Times New Roman" w:cs="Times New Roman"/>
                <w:kern w:val="0"/>
                <w:szCs w:val="28"/>
                <w14:ligatures w14:val="none"/>
              </w:rPr>
              <w:t>Ông mặt trời</w:t>
            </w:r>
          </w:p>
          <w:p w14:paraId="71345300" w14:textId="4FC045C4" w:rsidR="0064014B" w:rsidRPr="0064014B" w:rsidRDefault="0064014B" w:rsidP="0064014B">
            <w:pPr>
              <w:spacing w:after="0" w:line="240" w:lineRule="auto"/>
              <w:rPr>
                <w:rFonts w:eastAsia="Times New Roman" w:cs="Times New Roman"/>
                <w:kern w:val="0"/>
                <w:szCs w:val="28"/>
                <w14:ligatures w14:val="none"/>
              </w:rPr>
            </w:pPr>
            <w:r w:rsidRPr="0064014B">
              <w:rPr>
                <w:rFonts w:eastAsia="Times New Roman" w:cs="Times New Roman"/>
                <w:kern w:val="0"/>
                <w:szCs w:val="28"/>
                <w14:ligatures w14:val="none"/>
              </w:rPr>
              <w:t>+ Hát “</w:t>
            </w:r>
            <w:r w:rsidR="00DB32EF">
              <w:rPr>
                <w:rFonts w:eastAsia="Times New Roman" w:cs="Times New Roman"/>
                <w:kern w:val="0"/>
                <w:szCs w:val="28"/>
                <w14:ligatures w14:val="none"/>
              </w:rPr>
              <w:t>Nắng sớm</w:t>
            </w:r>
            <w:r w:rsidRPr="0064014B">
              <w:rPr>
                <w:rFonts w:eastAsia="Times New Roman" w:cs="Times New Roman"/>
                <w:kern w:val="0"/>
                <w:szCs w:val="28"/>
                <w14:ligatures w14:val="none"/>
              </w:rPr>
              <w:t>”</w:t>
            </w:r>
          </w:p>
          <w:p w14:paraId="5748E471" w14:textId="17EC003D" w:rsidR="00EC46C5" w:rsidRDefault="00EC46C5" w:rsidP="00BA6958">
            <w:pPr>
              <w:spacing w:after="0" w:line="240" w:lineRule="auto"/>
              <w:rPr>
                <w:rFonts w:eastAsia="Calibri" w:cs="Times New Roman"/>
                <w:b/>
                <w:i/>
                <w:color w:val="000000"/>
                <w:kern w:val="0"/>
                <w:szCs w:val="28"/>
                <w14:ligatures w14:val="none"/>
              </w:rPr>
            </w:pPr>
          </w:p>
        </w:tc>
        <w:tc>
          <w:tcPr>
            <w:tcW w:w="3435" w:type="dxa"/>
            <w:tcBorders>
              <w:top w:val="single" w:sz="4" w:space="0" w:color="auto"/>
              <w:left w:val="single" w:sz="4" w:space="0" w:color="auto"/>
              <w:bottom w:val="single" w:sz="4" w:space="0" w:color="auto"/>
              <w:right w:val="single" w:sz="4" w:space="0" w:color="auto"/>
            </w:tcBorders>
          </w:tcPr>
          <w:p w14:paraId="2270A895" w14:textId="2C65FB57" w:rsidR="00EC46C5" w:rsidRDefault="001775B8">
            <w:pPr>
              <w:spacing w:after="0" w:line="240" w:lineRule="auto"/>
              <w:rPr>
                <w:rFonts w:cs="Times New Roman"/>
                <w:b/>
                <w:szCs w:val="28"/>
              </w:rPr>
            </w:pPr>
            <w:r w:rsidRPr="00DA0BBA">
              <w:rPr>
                <w:rFonts w:cs="Times New Roman"/>
                <w:b/>
                <w:szCs w:val="28"/>
              </w:rPr>
              <w:t>*</w:t>
            </w:r>
            <w:r>
              <w:rPr>
                <w:rFonts w:cs="Times New Roman"/>
                <w:b/>
                <w:szCs w:val="28"/>
              </w:rPr>
              <w:t>PT</w:t>
            </w:r>
            <w:r w:rsidR="00825BFB">
              <w:rPr>
                <w:rFonts w:cs="Times New Roman"/>
                <w:b/>
                <w:szCs w:val="28"/>
              </w:rPr>
              <w:t>NN</w:t>
            </w:r>
            <w:r>
              <w:rPr>
                <w:rFonts w:cs="Times New Roman"/>
                <w:b/>
                <w:szCs w:val="28"/>
              </w:rPr>
              <w:t>:</w:t>
            </w:r>
          </w:p>
          <w:p w14:paraId="5358954D" w14:textId="39DE730F" w:rsidR="00825BFB" w:rsidRDefault="00825BFB">
            <w:pPr>
              <w:spacing w:after="0" w:line="240" w:lineRule="auto"/>
              <w:rPr>
                <w:rFonts w:cs="Times New Roman"/>
                <w:b/>
                <w:szCs w:val="28"/>
              </w:rPr>
            </w:pPr>
            <w:r>
              <w:rPr>
                <w:rFonts w:cs="Times New Roman"/>
                <w:b/>
                <w:szCs w:val="28"/>
              </w:rPr>
              <w:t>*Truyện:</w:t>
            </w:r>
            <w:r w:rsidR="00694B7D">
              <w:rPr>
                <w:rFonts w:cs="Times New Roman"/>
                <w:b/>
                <w:szCs w:val="28"/>
              </w:rPr>
              <w:t xml:space="preserve"> </w:t>
            </w:r>
            <w:r w:rsidR="00694B7D" w:rsidRPr="00694B7D">
              <w:rPr>
                <w:rFonts w:cs="Times New Roman"/>
                <w:szCs w:val="28"/>
              </w:rPr>
              <w:t>Nàng tiên mưa</w:t>
            </w:r>
          </w:p>
          <w:p w14:paraId="05E75E68" w14:textId="32385F35" w:rsidR="00EC46C5" w:rsidRPr="00694B7D" w:rsidRDefault="00694B7D" w:rsidP="0018431E">
            <w:pPr>
              <w:spacing w:after="0" w:line="240" w:lineRule="auto"/>
              <w:rPr>
                <w:rFonts w:eastAsia="Calibri" w:cs="Times New Roman"/>
                <w:color w:val="000000"/>
                <w:kern w:val="0"/>
                <w:szCs w:val="28"/>
                <w14:ligatures w14:val="none"/>
              </w:rPr>
            </w:pPr>
            <w:r>
              <w:rPr>
                <w:rFonts w:eastAsia="Calibri" w:cs="Times New Roman"/>
                <w:color w:val="000000"/>
                <w:kern w:val="0"/>
                <w:szCs w:val="28"/>
                <w14:ligatures w14:val="none"/>
              </w:rPr>
              <w:t>- Hát: “</w:t>
            </w:r>
            <w:r w:rsidRPr="00694B7D">
              <w:rPr>
                <w:rFonts w:eastAsia="Calibri" w:cs="Times New Roman"/>
                <w:color w:val="000000"/>
                <w:kern w:val="0"/>
                <w:szCs w:val="28"/>
                <w14:ligatures w14:val="none"/>
              </w:rPr>
              <w:t>Hạt mưa và em bé</w:t>
            </w:r>
            <w:r>
              <w:rPr>
                <w:rFonts w:eastAsia="Calibri" w:cs="Times New Roman"/>
                <w:color w:val="000000"/>
                <w:kern w:val="0"/>
                <w:szCs w:val="28"/>
                <w14:ligatures w14:val="none"/>
              </w:rPr>
              <w:t>”</w:t>
            </w:r>
          </w:p>
        </w:tc>
        <w:tc>
          <w:tcPr>
            <w:tcW w:w="1072" w:type="dxa"/>
            <w:tcBorders>
              <w:top w:val="single" w:sz="4" w:space="0" w:color="auto"/>
              <w:left w:val="single" w:sz="4" w:space="0" w:color="auto"/>
              <w:bottom w:val="single" w:sz="4" w:space="0" w:color="auto"/>
              <w:right w:val="single" w:sz="4" w:space="0" w:color="auto"/>
            </w:tcBorders>
          </w:tcPr>
          <w:p w14:paraId="181D6991" w14:textId="77777777" w:rsidR="00EC46C5" w:rsidRDefault="00EC46C5">
            <w:pPr>
              <w:spacing w:before="60" w:after="0" w:line="340" w:lineRule="exact"/>
              <w:jc w:val="center"/>
              <w:rPr>
                <w:rFonts w:eastAsia="Calibri" w:cs="Times New Roman"/>
                <w:color w:val="000000"/>
                <w:kern w:val="0"/>
                <w:szCs w:val="28"/>
                <w14:ligatures w14:val="none"/>
              </w:rPr>
            </w:pPr>
          </w:p>
        </w:tc>
      </w:tr>
      <w:tr w:rsidR="00EC46C5" w14:paraId="5575A98E" w14:textId="77777777" w:rsidTr="00B05DFB">
        <w:trPr>
          <w:gridAfter w:val="1"/>
          <w:wAfter w:w="8" w:type="dxa"/>
          <w:trHeight w:val="151"/>
        </w:trPr>
        <w:tc>
          <w:tcPr>
            <w:tcW w:w="1775" w:type="dxa"/>
            <w:vMerge/>
            <w:tcBorders>
              <w:top w:val="nil"/>
              <w:left w:val="single" w:sz="4" w:space="0" w:color="auto"/>
              <w:bottom w:val="single" w:sz="4" w:space="0" w:color="auto"/>
              <w:right w:val="single" w:sz="4" w:space="0" w:color="auto"/>
            </w:tcBorders>
            <w:vAlign w:val="center"/>
          </w:tcPr>
          <w:p w14:paraId="0F6B3202" w14:textId="77777777" w:rsidR="00EC46C5" w:rsidRDefault="00EC46C5">
            <w:pPr>
              <w:spacing w:after="0" w:line="240" w:lineRule="auto"/>
              <w:rPr>
                <w:rFonts w:eastAsia="Calibri" w:cs="Times New Roman"/>
                <w:b/>
                <w:color w:val="000000"/>
                <w:kern w:val="0"/>
                <w:szCs w:val="28"/>
                <w14:ligatures w14:val="none"/>
              </w:rPr>
            </w:pPr>
          </w:p>
        </w:tc>
        <w:tc>
          <w:tcPr>
            <w:tcW w:w="1140" w:type="dxa"/>
            <w:tcBorders>
              <w:top w:val="single" w:sz="4" w:space="0" w:color="auto"/>
              <w:left w:val="single" w:sz="4" w:space="0" w:color="auto"/>
              <w:bottom w:val="single" w:sz="4" w:space="0" w:color="auto"/>
              <w:right w:val="single" w:sz="4" w:space="0" w:color="auto"/>
            </w:tcBorders>
          </w:tcPr>
          <w:p w14:paraId="1E6A287B" w14:textId="21DB292E" w:rsidR="00EC46C5" w:rsidRDefault="007529EF">
            <w:pPr>
              <w:spacing w:before="60" w:after="0" w:line="340" w:lineRule="exact"/>
              <w:jc w:val="center"/>
              <w:rPr>
                <w:rFonts w:eastAsia="Calibri" w:cs="Times New Roman"/>
                <w:color w:val="000000"/>
                <w:kern w:val="0"/>
                <w:szCs w:val="28"/>
                <w14:ligatures w14:val="none"/>
              </w:rPr>
            </w:pPr>
            <w:r>
              <w:rPr>
                <w:rFonts w:eastAsia="Calibri" w:cs="Times New Roman"/>
                <w:color w:val="000000"/>
                <w:kern w:val="0"/>
                <w:szCs w:val="28"/>
                <w14:ligatures w14:val="none"/>
              </w:rPr>
              <w:t xml:space="preserve">Thứ </w:t>
            </w:r>
            <w:r w:rsidR="001775B8">
              <w:rPr>
                <w:rFonts w:eastAsia="Calibri" w:cs="Times New Roman"/>
                <w:color w:val="000000"/>
                <w:kern w:val="0"/>
                <w:szCs w:val="28"/>
                <w14:ligatures w14:val="none"/>
              </w:rPr>
              <w:t>5</w:t>
            </w:r>
          </w:p>
        </w:tc>
        <w:tc>
          <w:tcPr>
            <w:tcW w:w="3335" w:type="dxa"/>
            <w:tcBorders>
              <w:top w:val="single" w:sz="4" w:space="0" w:color="auto"/>
              <w:left w:val="single" w:sz="4" w:space="0" w:color="auto"/>
              <w:bottom w:val="single" w:sz="4" w:space="0" w:color="auto"/>
              <w:right w:val="single" w:sz="4" w:space="0" w:color="auto"/>
            </w:tcBorders>
          </w:tcPr>
          <w:p w14:paraId="699FC189" w14:textId="6DE2249F" w:rsidR="00EC46C5" w:rsidRDefault="001775B8">
            <w:pPr>
              <w:spacing w:after="0" w:line="240" w:lineRule="auto"/>
              <w:rPr>
                <w:rFonts w:cs="Times New Roman"/>
                <w:b/>
                <w:szCs w:val="28"/>
              </w:rPr>
            </w:pPr>
            <w:r>
              <w:rPr>
                <w:rFonts w:cs="Times New Roman"/>
                <w:b/>
                <w:szCs w:val="28"/>
              </w:rPr>
              <w:t>*PTN</w:t>
            </w:r>
            <w:r w:rsidR="00825BFB">
              <w:rPr>
                <w:rFonts w:cs="Times New Roman"/>
                <w:b/>
                <w:szCs w:val="28"/>
              </w:rPr>
              <w:t>T</w:t>
            </w:r>
            <w:r>
              <w:rPr>
                <w:rFonts w:cs="Times New Roman"/>
                <w:b/>
                <w:szCs w:val="28"/>
              </w:rPr>
              <w:t>:</w:t>
            </w:r>
          </w:p>
          <w:p w14:paraId="4E268F66" w14:textId="7EB2D74F" w:rsidR="00825BFB" w:rsidRDefault="00825BFB">
            <w:pPr>
              <w:spacing w:after="0" w:line="240" w:lineRule="auto"/>
              <w:rPr>
                <w:rFonts w:cs="Times New Roman"/>
                <w:b/>
                <w:szCs w:val="28"/>
              </w:rPr>
            </w:pPr>
            <w:r>
              <w:rPr>
                <w:rFonts w:cs="Times New Roman"/>
                <w:b/>
                <w:szCs w:val="28"/>
              </w:rPr>
              <w:t>*KPKH:</w:t>
            </w:r>
          </w:p>
          <w:p w14:paraId="37C27473" w14:textId="6A902C39" w:rsidR="0064014B" w:rsidRPr="0064014B" w:rsidRDefault="0064014B" w:rsidP="001E5078">
            <w:pPr>
              <w:spacing w:after="0" w:line="240" w:lineRule="auto"/>
              <w:rPr>
                <w:rFonts w:eastAsia="Times New Roman" w:cs="Times New Roman"/>
                <w:kern w:val="0"/>
                <w:szCs w:val="28"/>
                <w14:ligatures w14:val="none"/>
              </w:rPr>
            </w:pPr>
            <w:r w:rsidRPr="0064014B">
              <w:rPr>
                <w:rFonts w:eastAsia="Times New Roman" w:cs="Times New Roman"/>
                <w:kern w:val="0"/>
                <w:szCs w:val="28"/>
                <w14:ligatures w14:val="none"/>
              </w:rPr>
              <w:t>-</w:t>
            </w:r>
            <w:r w:rsidR="001E5078">
              <w:rPr>
                <w:rFonts w:eastAsia="Times New Roman" w:cs="Times New Roman"/>
                <w:kern w:val="0"/>
                <w:szCs w:val="28"/>
                <w14:ligatures w14:val="none"/>
              </w:rPr>
              <w:t>Tìm hiểu một số nguồn nước</w:t>
            </w:r>
            <w:r w:rsidRPr="0064014B">
              <w:rPr>
                <w:rFonts w:eastAsia="Times New Roman" w:cs="Times New Roman"/>
                <w:kern w:val="0"/>
                <w:szCs w:val="28"/>
                <w14:ligatures w14:val="none"/>
              </w:rPr>
              <w:t>.</w:t>
            </w:r>
          </w:p>
          <w:p w14:paraId="540855AA" w14:textId="6E35328C" w:rsidR="00EC46C5" w:rsidRPr="0064014B" w:rsidRDefault="0064014B" w:rsidP="0064014B">
            <w:pPr>
              <w:spacing w:after="0" w:line="240" w:lineRule="auto"/>
              <w:jc w:val="both"/>
              <w:rPr>
                <w:rFonts w:eastAsia="Times New Roman" w:cs="Times New Roman"/>
                <w:kern w:val="0"/>
                <w:szCs w:val="28"/>
                <w14:ligatures w14:val="none"/>
              </w:rPr>
            </w:pPr>
            <w:r w:rsidRPr="0064014B">
              <w:rPr>
                <w:rFonts w:eastAsia="Times New Roman" w:cs="Times New Roman"/>
                <w:kern w:val="0"/>
                <w:szCs w:val="28"/>
                <w14:ligatures w14:val="none"/>
              </w:rPr>
              <w:t>+ TC: Làm mưa</w:t>
            </w:r>
          </w:p>
        </w:tc>
        <w:tc>
          <w:tcPr>
            <w:tcW w:w="3675" w:type="dxa"/>
            <w:tcBorders>
              <w:top w:val="single" w:sz="4" w:space="0" w:color="auto"/>
              <w:left w:val="single" w:sz="4" w:space="0" w:color="auto"/>
              <w:bottom w:val="single" w:sz="4" w:space="0" w:color="auto"/>
              <w:right w:val="single" w:sz="4" w:space="0" w:color="auto"/>
            </w:tcBorders>
          </w:tcPr>
          <w:p w14:paraId="5ECB344C" w14:textId="0FABD642" w:rsidR="00EC46C5" w:rsidRDefault="001775B8">
            <w:pPr>
              <w:spacing w:before="60" w:after="0" w:line="340" w:lineRule="exact"/>
              <w:rPr>
                <w:rFonts w:eastAsia="Calibri" w:cs="Times New Roman"/>
                <w:b/>
                <w:bCs/>
                <w:color w:val="000000"/>
                <w:kern w:val="0"/>
                <w:szCs w:val="28"/>
                <w14:ligatures w14:val="none"/>
              </w:rPr>
            </w:pPr>
            <w:r>
              <w:rPr>
                <w:rFonts w:eastAsia="Calibri" w:cs="Times New Roman"/>
                <w:b/>
                <w:bCs/>
                <w:color w:val="000000"/>
                <w:kern w:val="0"/>
                <w:szCs w:val="28"/>
                <w14:ligatures w14:val="none"/>
              </w:rPr>
              <w:t>*PTN</w:t>
            </w:r>
            <w:r w:rsidR="00825BFB">
              <w:rPr>
                <w:rFonts w:eastAsia="Calibri" w:cs="Times New Roman"/>
                <w:b/>
                <w:bCs/>
                <w:color w:val="000000"/>
                <w:kern w:val="0"/>
                <w:szCs w:val="28"/>
                <w14:ligatures w14:val="none"/>
              </w:rPr>
              <w:t>T</w:t>
            </w:r>
          </w:p>
          <w:p w14:paraId="40BABC64" w14:textId="5910781F" w:rsidR="00694B7D" w:rsidRPr="0064014B" w:rsidRDefault="00845B5C" w:rsidP="00694B7D">
            <w:pPr>
              <w:jc w:val="both"/>
              <w:rPr>
                <w:rFonts w:eastAsia="Times New Roman" w:cs="Times New Roman"/>
                <w:kern w:val="0"/>
                <w:szCs w:val="28"/>
                <w14:ligatures w14:val="none"/>
              </w:rPr>
            </w:pPr>
            <w:r>
              <w:rPr>
                <w:rFonts w:cs="Times New Roman"/>
                <w:b/>
                <w:szCs w:val="28"/>
              </w:rPr>
              <w:t>*</w:t>
            </w:r>
            <w:r w:rsidR="00694B7D">
              <w:rPr>
                <w:rFonts w:cs="Times New Roman"/>
                <w:b/>
                <w:szCs w:val="28"/>
              </w:rPr>
              <w:t xml:space="preserve">LQVT: </w:t>
            </w:r>
            <w:r w:rsidR="00694B7D" w:rsidRPr="0064014B">
              <w:rPr>
                <w:rFonts w:eastAsia="Times New Roman" w:cs="Times New Roman"/>
                <w:kern w:val="0"/>
                <w:szCs w:val="28"/>
                <w14:ligatures w14:val="none"/>
              </w:rPr>
              <w:t>Sắp xếp theo quy tắc</w:t>
            </w:r>
          </w:p>
          <w:p w14:paraId="56DA313A" w14:textId="0171BB70" w:rsidR="00694B7D" w:rsidRPr="0064014B" w:rsidRDefault="00694B7D" w:rsidP="00694B7D">
            <w:pPr>
              <w:shd w:val="clear" w:color="auto" w:fill="FFFFFF"/>
              <w:spacing w:after="0" w:line="240" w:lineRule="auto"/>
              <w:jc w:val="both"/>
              <w:rPr>
                <w:rFonts w:eastAsia="Times New Roman" w:cs="Times New Roman"/>
                <w:bCs/>
                <w:iCs/>
                <w:kern w:val="0"/>
                <w:szCs w:val="28"/>
                <w:shd w:val="clear" w:color="auto" w:fill="FFFFFF"/>
                <w14:ligatures w14:val="none"/>
              </w:rPr>
            </w:pPr>
            <w:r w:rsidRPr="0064014B">
              <w:rPr>
                <w:rFonts w:eastAsia="Times New Roman" w:cs="Times New Roman"/>
                <w:bCs/>
                <w:iCs/>
                <w:kern w:val="0"/>
                <w:szCs w:val="28"/>
                <w:shd w:val="clear" w:color="auto" w:fill="FFFFFF"/>
                <w14:ligatures w14:val="none"/>
              </w:rPr>
              <w:t xml:space="preserve">- </w:t>
            </w:r>
            <w:r w:rsidR="001B1E4D">
              <w:rPr>
                <w:rFonts w:eastAsia="Times New Roman" w:cs="Times New Roman"/>
                <w:bCs/>
                <w:iCs/>
                <w:kern w:val="0"/>
                <w:szCs w:val="28"/>
                <w:shd w:val="clear" w:color="auto" w:fill="FFFFFF"/>
                <w14:ligatures w14:val="none"/>
              </w:rPr>
              <w:t>TC1</w:t>
            </w:r>
            <w:r w:rsidRPr="0064014B">
              <w:rPr>
                <w:rFonts w:eastAsia="Times New Roman" w:cs="Times New Roman"/>
                <w:bCs/>
                <w:iCs/>
                <w:kern w:val="0"/>
                <w:szCs w:val="28"/>
                <w:shd w:val="clear" w:color="auto" w:fill="FFFFFF"/>
                <w14:ligatures w14:val="none"/>
              </w:rPr>
              <w:t>: Ai nhanh trí</w:t>
            </w:r>
          </w:p>
          <w:p w14:paraId="0B9F634D" w14:textId="3A8F2589" w:rsidR="00694B7D" w:rsidRPr="0064014B" w:rsidRDefault="001B1E4D" w:rsidP="00694B7D">
            <w:pPr>
              <w:shd w:val="clear" w:color="auto" w:fill="FFFFFF"/>
              <w:spacing w:after="0" w:line="240" w:lineRule="auto"/>
              <w:jc w:val="both"/>
              <w:rPr>
                <w:rFonts w:ascii="Arial" w:eastAsia="Times New Roman" w:hAnsi="Arial" w:cs="Arial"/>
                <w:kern w:val="0"/>
                <w:sz w:val="21"/>
                <w:szCs w:val="21"/>
                <w14:ligatures w14:val="none"/>
              </w:rPr>
            </w:pPr>
            <w:r>
              <w:rPr>
                <w:rFonts w:eastAsia="Times New Roman" w:cs="Times New Roman"/>
                <w:bCs/>
                <w:iCs/>
                <w:kern w:val="0"/>
                <w:szCs w:val="28"/>
                <w:shd w:val="clear" w:color="auto" w:fill="FFFFFF"/>
                <w14:ligatures w14:val="none"/>
              </w:rPr>
              <w:t>- TC</w:t>
            </w:r>
            <w:r w:rsidR="00694B7D" w:rsidRPr="0064014B">
              <w:rPr>
                <w:rFonts w:eastAsia="Times New Roman" w:cs="Times New Roman"/>
                <w:bCs/>
                <w:iCs/>
                <w:kern w:val="0"/>
                <w:szCs w:val="28"/>
                <w:shd w:val="clear" w:color="auto" w:fill="FFFFFF"/>
                <w14:ligatures w14:val="none"/>
              </w:rPr>
              <w:t>2: Nhanh và đúng</w:t>
            </w:r>
          </w:p>
          <w:p w14:paraId="63807121" w14:textId="7C75560B" w:rsidR="00EC46C5" w:rsidRPr="00DA0BBA" w:rsidRDefault="00EC46C5" w:rsidP="00694B7D">
            <w:pPr>
              <w:spacing w:after="0" w:line="240" w:lineRule="auto"/>
              <w:rPr>
                <w:rFonts w:eastAsia="Calibri" w:cs="Times New Roman"/>
                <w:color w:val="000000"/>
                <w:kern w:val="0"/>
                <w:szCs w:val="28"/>
                <w14:ligatures w14:val="none"/>
              </w:rPr>
            </w:pPr>
          </w:p>
        </w:tc>
        <w:tc>
          <w:tcPr>
            <w:tcW w:w="3435" w:type="dxa"/>
            <w:tcBorders>
              <w:top w:val="single" w:sz="4" w:space="0" w:color="auto"/>
              <w:left w:val="single" w:sz="4" w:space="0" w:color="auto"/>
              <w:bottom w:val="single" w:sz="4" w:space="0" w:color="auto"/>
              <w:right w:val="single" w:sz="4" w:space="0" w:color="auto"/>
            </w:tcBorders>
          </w:tcPr>
          <w:p w14:paraId="45F7D156" w14:textId="2427F098" w:rsidR="00AC23B8" w:rsidRDefault="001775B8" w:rsidP="00AC23B8">
            <w:pPr>
              <w:spacing w:after="0"/>
              <w:jc w:val="both"/>
              <w:rPr>
                <w:rFonts w:cs="Times New Roman"/>
                <w:szCs w:val="28"/>
              </w:rPr>
            </w:pPr>
            <w:r>
              <w:rPr>
                <w:rFonts w:cs="Times New Roman"/>
                <w:b/>
                <w:szCs w:val="28"/>
              </w:rPr>
              <w:t>*PTN</w:t>
            </w:r>
            <w:r w:rsidR="00825BFB">
              <w:rPr>
                <w:rFonts w:cs="Times New Roman"/>
                <w:b/>
                <w:szCs w:val="28"/>
              </w:rPr>
              <w:t>T</w:t>
            </w:r>
            <w:r>
              <w:rPr>
                <w:rFonts w:cs="Times New Roman"/>
                <w:b/>
                <w:szCs w:val="28"/>
              </w:rPr>
              <w:t>:</w:t>
            </w:r>
            <w:r>
              <w:rPr>
                <w:rFonts w:cs="Times New Roman"/>
                <w:b/>
                <w:szCs w:val="28"/>
              </w:rPr>
              <w:br/>
            </w:r>
            <w:r w:rsidRPr="00DA0BBA">
              <w:rPr>
                <w:rFonts w:cs="Times New Roman"/>
                <w:b/>
                <w:szCs w:val="28"/>
              </w:rPr>
              <w:t>*</w:t>
            </w:r>
            <w:r w:rsidR="00694B7D">
              <w:rPr>
                <w:rFonts w:cs="Times New Roman"/>
                <w:b/>
                <w:szCs w:val="28"/>
              </w:rPr>
              <w:t>KPKH:</w:t>
            </w:r>
            <w:r w:rsidR="00AC23B8">
              <w:rPr>
                <w:rFonts w:cs="Times New Roman"/>
                <w:b/>
                <w:szCs w:val="28"/>
              </w:rPr>
              <w:t xml:space="preserve"> </w:t>
            </w:r>
            <w:r w:rsidR="00AC23B8" w:rsidRPr="00814865">
              <w:rPr>
                <w:rFonts w:cs="Times New Roman"/>
                <w:szCs w:val="28"/>
              </w:rPr>
              <w:t>Tìm hiểu về mùa hè</w:t>
            </w:r>
          </w:p>
          <w:p w14:paraId="097A9634" w14:textId="78A328D3" w:rsidR="00AC23B8" w:rsidRPr="00814865" w:rsidRDefault="00777C72" w:rsidP="00AC23B8">
            <w:pPr>
              <w:spacing w:after="0"/>
              <w:jc w:val="both"/>
              <w:rPr>
                <w:rFonts w:cs="Times New Roman"/>
                <w:szCs w:val="28"/>
              </w:rPr>
            </w:pPr>
            <w:r>
              <w:rPr>
                <w:rFonts w:cs="Times New Roman"/>
                <w:szCs w:val="28"/>
              </w:rPr>
              <w:t>-TC1</w:t>
            </w:r>
            <w:r w:rsidR="001B1E4D">
              <w:rPr>
                <w:rFonts w:cs="Times New Roman"/>
                <w:szCs w:val="28"/>
              </w:rPr>
              <w:t>: “</w:t>
            </w:r>
            <w:r>
              <w:rPr>
                <w:rFonts w:cs="Times New Roman"/>
                <w:szCs w:val="28"/>
              </w:rPr>
              <w:t>Mưa to, mưa nhỏ”</w:t>
            </w:r>
          </w:p>
          <w:p w14:paraId="77180143" w14:textId="79DBC6C0" w:rsidR="00EC46C5" w:rsidRPr="00777C72" w:rsidRDefault="00777C72" w:rsidP="00777C72">
            <w:pPr>
              <w:spacing w:after="0"/>
              <w:rPr>
                <w:rFonts w:eastAsia="Times New Roman" w:cs="Times New Roman"/>
                <w:kern w:val="0"/>
                <w:szCs w:val="28"/>
                <w14:ligatures w14:val="none"/>
              </w:rPr>
            </w:pPr>
            <w:r w:rsidRPr="00777C72">
              <w:rPr>
                <w:rFonts w:eastAsia="Times New Roman" w:cs="Times New Roman"/>
                <w:kern w:val="0"/>
                <w:szCs w:val="28"/>
                <w14:ligatures w14:val="none"/>
              </w:rPr>
              <w:t>- TC2: “</w:t>
            </w:r>
            <w:r>
              <w:rPr>
                <w:rFonts w:eastAsia="Times New Roman" w:cs="Times New Roman"/>
                <w:kern w:val="0"/>
                <w:szCs w:val="28"/>
                <w14:ligatures w14:val="none"/>
              </w:rPr>
              <w:t xml:space="preserve"> Làm mưa</w:t>
            </w:r>
            <w:bookmarkStart w:id="0" w:name="_GoBack"/>
            <w:bookmarkEnd w:id="0"/>
            <w:r w:rsidRPr="00777C72">
              <w:rPr>
                <w:rFonts w:eastAsia="Times New Roman" w:cs="Times New Roman"/>
                <w:kern w:val="0"/>
                <w:szCs w:val="28"/>
                <w14:ligatures w14:val="none"/>
              </w:rPr>
              <w:t>”</w:t>
            </w:r>
          </w:p>
        </w:tc>
        <w:tc>
          <w:tcPr>
            <w:tcW w:w="1072" w:type="dxa"/>
            <w:tcBorders>
              <w:top w:val="single" w:sz="4" w:space="0" w:color="auto"/>
              <w:left w:val="single" w:sz="4" w:space="0" w:color="auto"/>
              <w:bottom w:val="single" w:sz="4" w:space="0" w:color="auto"/>
              <w:right w:val="single" w:sz="4" w:space="0" w:color="auto"/>
            </w:tcBorders>
          </w:tcPr>
          <w:p w14:paraId="6EF55974" w14:textId="77777777" w:rsidR="00EC46C5" w:rsidRDefault="00EC46C5">
            <w:pPr>
              <w:spacing w:before="60" w:after="0" w:line="340" w:lineRule="exact"/>
              <w:jc w:val="center"/>
              <w:rPr>
                <w:rFonts w:eastAsia="Calibri" w:cs="Times New Roman"/>
                <w:color w:val="000000"/>
                <w:kern w:val="0"/>
                <w:szCs w:val="28"/>
                <w14:ligatures w14:val="none"/>
              </w:rPr>
            </w:pPr>
          </w:p>
        </w:tc>
      </w:tr>
      <w:tr w:rsidR="00EC46C5" w:rsidRPr="008B48D8" w14:paraId="75461728" w14:textId="77777777" w:rsidTr="00B05DFB">
        <w:trPr>
          <w:gridAfter w:val="1"/>
          <w:wAfter w:w="8" w:type="dxa"/>
          <w:trHeight w:val="151"/>
        </w:trPr>
        <w:tc>
          <w:tcPr>
            <w:tcW w:w="1775" w:type="dxa"/>
            <w:vMerge/>
            <w:tcBorders>
              <w:top w:val="nil"/>
              <w:left w:val="single" w:sz="4" w:space="0" w:color="auto"/>
              <w:bottom w:val="single" w:sz="4" w:space="0" w:color="auto"/>
              <w:right w:val="single" w:sz="4" w:space="0" w:color="auto"/>
            </w:tcBorders>
            <w:vAlign w:val="center"/>
          </w:tcPr>
          <w:p w14:paraId="1DF69484" w14:textId="77777777" w:rsidR="00EC46C5" w:rsidRDefault="00EC46C5">
            <w:pPr>
              <w:spacing w:after="0" w:line="240" w:lineRule="auto"/>
              <w:rPr>
                <w:rFonts w:eastAsia="Calibri" w:cs="Times New Roman"/>
                <w:b/>
                <w:color w:val="000000"/>
                <w:kern w:val="0"/>
                <w:szCs w:val="28"/>
                <w14:ligatures w14:val="none"/>
              </w:rPr>
            </w:pPr>
          </w:p>
        </w:tc>
        <w:tc>
          <w:tcPr>
            <w:tcW w:w="1140" w:type="dxa"/>
            <w:tcBorders>
              <w:top w:val="single" w:sz="4" w:space="0" w:color="auto"/>
              <w:left w:val="single" w:sz="4" w:space="0" w:color="auto"/>
              <w:bottom w:val="single" w:sz="4" w:space="0" w:color="auto"/>
              <w:right w:val="single" w:sz="4" w:space="0" w:color="auto"/>
            </w:tcBorders>
          </w:tcPr>
          <w:p w14:paraId="17AC3CF6" w14:textId="560765CE" w:rsidR="00EC46C5" w:rsidRDefault="007529EF">
            <w:pPr>
              <w:spacing w:before="60" w:after="0" w:line="340" w:lineRule="exact"/>
              <w:jc w:val="center"/>
              <w:rPr>
                <w:rFonts w:eastAsia="Calibri" w:cs="Times New Roman"/>
                <w:color w:val="000000"/>
                <w:kern w:val="0"/>
                <w:szCs w:val="28"/>
                <w14:ligatures w14:val="none"/>
              </w:rPr>
            </w:pPr>
            <w:r>
              <w:rPr>
                <w:rFonts w:eastAsia="Calibri" w:cs="Times New Roman"/>
                <w:color w:val="000000"/>
                <w:kern w:val="0"/>
                <w:szCs w:val="28"/>
                <w14:ligatures w14:val="none"/>
              </w:rPr>
              <w:t xml:space="preserve">Thứ </w:t>
            </w:r>
            <w:r w:rsidR="001775B8">
              <w:rPr>
                <w:rFonts w:eastAsia="Calibri" w:cs="Times New Roman"/>
                <w:color w:val="000000"/>
                <w:kern w:val="0"/>
                <w:szCs w:val="28"/>
                <w14:ligatures w14:val="none"/>
              </w:rPr>
              <w:t>6</w:t>
            </w:r>
          </w:p>
        </w:tc>
        <w:tc>
          <w:tcPr>
            <w:tcW w:w="3335" w:type="dxa"/>
            <w:tcBorders>
              <w:top w:val="single" w:sz="4" w:space="0" w:color="auto"/>
              <w:left w:val="single" w:sz="4" w:space="0" w:color="auto"/>
              <w:bottom w:val="single" w:sz="4" w:space="0" w:color="auto"/>
              <w:right w:val="single" w:sz="4" w:space="0" w:color="auto"/>
            </w:tcBorders>
          </w:tcPr>
          <w:p w14:paraId="45AB54E7" w14:textId="77777777" w:rsidR="00EC46C5" w:rsidRDefault="001775B8">
            <w:pPr>
              <w:spacing w:after="0" w:line="240" w:lineRule="auto"/>
              <w:rPr>
                <w:rFonts w:cs="Times New Roman"/>
                <w:b/>
                <w:szCs w:val="28"/>
              </w:rPr>
            </w:pPr>
            <w:r>
              <w:rPr>
                <w:rFonts w:cs="Times New Roman"/>
                <w:b/>
                <w:szCs w:val="28"/>
              </w:rPr>
              <w:t>*PTTM:</w:t>
            </w:r>
          </w:p>
          <w:p w14:paraId="58E4E9D9" w14:textId="4C5F3827" w:rsidR="00EC46C5" w:rsidRDefault="001775B8">
            <w:pPr>
              <w:spacing w:after="0" w:line="240" w:lineRule="auto"/>
              <w:rPr>
                <w:rFonts w:cs="Times New Roman"/>
                <w:b/>
                <w:szCs w:val="28"/>
              </w:rPr>
            </w:pPr>
            <w:r w:rsidRPr="00DA0BBA">
              <w:rPr>
                <w:rFonts w:cs="Times New Roman"/>
                <w:b/>
                <w:szCs w:val="28"/>
              </w:rPr>
              <w:t>*Tạo hình</w:t>
            </w:r>
          </w:p>
          <w:p w14:paraId="5FDDB218" w14:textId="77777777" w:rsidR="0064014B" w:rsidRPr="0064014B" w:rsidRDefault="0064014B" w:rsidP="0064014B">
            <w:pPr>
              <w:spacing w:after="0" w:line="240" w:lineRule="auto"/>
              <w:jc w:val="both"/>
              <w:rPr>
                <w:rFonts w:eastAsia="Times New Roman" w:cs="Times New Roman"/>
                <w:kern w:val="0"/>
                <w:szCs w:val="28"/>
                <w:lang w:val="vi-VN"/>
                <w14:ligatures w14:val="none"/>
              </w:rPr>
            </w:pPr>
            <w:r w:rsidRPr="0064014B">
              <w:rPr>
                <w:rFonts w:eastAsia="Times New Roman" w:cs="Times New Roman"/>
                <w:kern w:val="0"/>
                <w:szCs w:val="28"/>
                <w14:ligatures w14:val="none"/>
              </w:rPr>
              <w:t>- Vẽ</w:t>
            </w:r>
            <w:r w:rsidRPr="0064014B">
              <w:rPr>
                <w:rFonts w:eastAsia="Times New Roman" w:cs="Times New Roman"/>
                <w:kern w:val="0"/>
                <w:szCs w:val="28"/>
                <w:lang w:val="vi-VN"/>
                <w14:ligatures w14:val="none"/>
              </w:rPr>
              <w:t xml:space="preserve"> mây,</w:t>
            </w:r>
            <w:r w:rsidRPr="0064014B">
              <w:rPr>
                <w:rFonts w:eastAsia="Times New Roman" w:cs="Times New Roman"/>
                <w:kern w:val="0"/>
                <w:szCs w:val="28"/>
                <w14:ligatures w14:val="none"/>
              </w:rPr>
              <w:t xml:space="preserve"> mưa</w:t>
            </w:r>
            <w:r w:rsidRPr="0064014B">
              <w:rPr>
                <w:rFonts w:eastAsia="Times New Roman" w:cs="Times New Roman"/>
                <w:kern w:val="0"/>
                <w:szCs w:val="28"/>
                <w:lang w:val="vi-VN"/>
                <w14:ligatures w14:val="none"/>
              </w:rPr>
              <w:t>.</w:t>
            </w:r>
          </w:p>
          <w:p w14:paraId="5B7D9653" w14:textId="4DF32D0F" w:rsidR="0064014B" w:rsidRPr="0064014B" w:rsidRDefault="007239FC" w:rsidP="00771874">
            <w:pPr>
              <w:spacing w:after="0" w:line="240" w:lineRule="auto"/>
              <w:rPr>
                <w:rFonts w:cs="Times New Roman"/>
                <w:b/>
                <w:szCs w:val="28"/>
              </w:rPr>
            </w:pPr>
            <w:r>
              <w:rPr>
                <w:rFonts w:eastAsia="Times New Roman" w:cs="Times New Roman"/>
                <w:kern w:val="0"/>
                <w:szCs w:val="28"/>
                <w14:ligatures w14:val="none"/>
              </w:rPr>
              <w:lastRenderedPageBreak/>
              <w:t xml:space="preserve">+ Hát: </w:t>
            </w:r>
            <w:r w:rsidR="00771874">
              <w:rPr>
                <w:rFonts w:eastAsia="Times New Roman" w:cs="Times New Roman"/>
                <w:kern w:val="0"/>
                <w:szCs w:val="28"/>
                <w14:ligatures w14:val="none"/>
              </w:rPr>
              <w:t>Trời nắng trời mưa</w:t>
            </w:r>
          </w:p>
        </w:tc>
        <w:tc>
          <w:tcPr>
            <w:tcW w:w="3675" w:type="dxa"/>
            <w:tcBorders>
              <w:top w:val="single" w:sz="4" w:space="0" w:color="auto"/>
              <w:left w:val="single" w:sz="4" w:space="0" w:color="auto"/>
              <w:bottom w:val="single" w:sz="4" w:space="0" w:color="auto"/>
              <w:right w:val="single" w:sz="4" w:space="0" w:color="auto"/>
            </w:tcBorders>
          </w:tcPr>
          <w:p w14:paraId="7BFCD5ED" w14:textId="77777777" w:rsidR="00EC46C5" w:rsidRPr="00DA0BBA" w:rsidRDefault="001775B8">
            <w:pPr>
              <w:spacing w:after="0" w:line="240" w:lineRule="auto"/>
              <w:rPr>
                <w:rFonts w:cs="Times New Roman"/>
                <w:szCs w:val="28"/>
              </w:rPr>
            </w:pPr>
            <w:r>
              <w:rPr>
                <w:rFonts w:cs="Times New Roman"/>
                <w:b/>
                <w:szCs w:val="28"/>
              </w:rPr>
              <w:lastRenderedPageBreak/>
              <w:t>*PTTM</w:t>
            </w:r>
            <w:r>
              <w:rPr>
                <w:rFonts w:cs="Times New Roman"/>
                <w:b/>
                <w:szCs w:val="28"/>
              </w:rPr>
              <w:br/>
            </w:r>
            <w:r w:rsidRPr="00DA0BBA">
              <w:rPr>
                <w:rFonts w:cs="Times New Roman"/>
                <w:b/>
                <w:szCs w:val="28"/>
              </w:rPr>
              <w:t>* Tạo hình</w:t>
            </w:r>
          </w:p>
          <w:p w14:paraId="5C12E53D" w14:textId="3707A00E" w:rsidR="0064014B" w:rsidRPr="0064014B" w:rsidRDefault="00AC23B8" w:rsidP="0064014B">
            <w:pPr>
              <w:spacing w:after="0" w:line="240" w:lineRule="auto"/>
              <w:rPr>
                <w:rFonts w:eastAsia="Times New Roman" w:cs="Times New Roman"/>
                <w:kern w:val="0"/>
                <w:szCs w:val="28"/>
                <w14:ligatures w14:val="none"/>
              </w:rPr>
            </w:pPr>
            <w:r>
              <w:rPr>
                <w:rFonts w:eastAsia="Times New Roman" w:cs="Times New Roman"/>
                <w:kern w:val="0"/>
                <w:szCs w:val="28"/>
                <w14:ligatures w14:val="none"/>
              </w:rPr>
              <w:t>- Tô màu cầu vồng</w:t>
            </w:r>
            <w:r w:rsidR="0064014B" w:rsidRPr="0064014B">
              <w:rPr>
                <w:rFonts w:eastAsia="Times New Roman" w:cs="Times New Roman"/>
                <w:kern w:val="0"/>
                <w:szCs w:val="28"/>
                <w14:ligatures w14:val="none"/>
              </w:rPr>
              <w:t>.</w:t>
            </w:r>
          </w:p>
          <w:p w14:paraId="6227D946" w14:textId="33C77759" w:rsidR="00EC46C5" w:rsidRDefault="00AC23B8" w:rsidP="0018431E">
            <w:pPr>
              <w:spacing w:after="0" w:line="240" w:lineRule="auto"/>
              <w:rPr>
                <w:rFonts w:eastAsia="Calibri" w:cs="Times New Roman"/>
                <w:color w:val="000000"/>
                <w:kern w:val="0"/>
                <w:szCs w:val="28"/>
                <w14:ligatures w14:val="none"/>
              </w:rPr>
            </w:pPr>
            <w:r>
              <w:rPr>
                <w:rFonts w:eastAsia="Calibri" w:cs="Times New Roman"/>
                <w:color w:val="000000"/>
                <w:kern w:val="0"/>
                <w:szCs w:val="28"/>
                <w14:ligatures w14:val="none"/>
              </w:rPr>
              <w:lastRenderedPageBreak/>
              <w:t>+ Hát: Cho tôi đi làm mưa với</w:t>
            </w:r>
          </w:p>
        </w:tc>
        <w:tc>
          <w:tcPr>
            <w:tcW w:w="3435" w:type="dxa"/>
            <w:tcBorders>
              <w:top w:val="single" w:sz="4" w:space="0" w:color="auto"/>
              <w:left w:val="single" w:sz="4" w:space="0" w:color="auto"/>
              <w:bottom w:val="single" w:sz="4" w:space="0" w:color="auto"/>
              <w:right w:val="single" w:sz="4" w:space="0" w:color="auto"/>
            </w:tcBorders>
          </w:tcPr>
          <w:p w14:paraId="2DC741B3" w14:textId="77777777" w:rsidR="00EC46C5" w:rsidRDefault="001775B8">
            <w:pPr>
              <w:spacing w:after="0" w:line="240" w:lineRule="auto"/>
              <w:jc w:val="both"/>
              <w:rPr>
                <w:rFonts w:cs="Times New Roman"/>
                <w:b/>
                <w:szCs w:val="28"/>
              </w:rPr>
            </w:pPr>
            <w:r>
              <w:rPr>
                <w:rFonts w:cs="Times New Roman"/>
                <w:b/>
                <w:szCs w:val="28"/>
              </w:rPr>
              <w:lastRenderedPageBreak/>
              <w:t>*PTTM:</w:t>
            </w:r>
          </w:p>
          <w:p w14:paraId="50303FC0" w14:textId="77777777" w:rsidR="00EC46C5" w:rsidRDefault="001775B8">
            <w:pPr>
              <w:spacing w:after="0" w:line="240" w:lineRule="auto"/>
              <w:jc w:val="both"/>
              <w:rPr>
                <w:rFonts w:cs="Times New Roman"/>
                <w:szCs w:val="28"/>
                <w:lang w:val="de-DE"/>
              </w:rPr>
            </w:pPr>
            <w:r>
              <w:rPr>
                <w:rFonts w:cs="Times New Roman"/>
                <w:b/>
                <w:szCs w:val="28"/>
              </w:rPr>
              <w:t>* Tạo hình</w:t>
            </w:r>
            <w:r>
              <w:rPr>
                <w:rFonts w:cs="Times New Roman"/>
                <w:szCs w:val="28"/>
                <w:lang w:val="de-DE"/>
              </w:rPr>
              <w:t xml:space="preserve"> </w:t>
            </w:r>
          </w:p>
          <w:p w14:paraId="77ABF8CE" w14:textId="0A1BBE93" w:rsidR="00AC23B8" w:rsidRPr="00AC23B8" w:rsidRDefault="00AC23B8" w:rsidP="00AC23B8">
            <w:pPr>
              <w:spacing w:after="0" w:line="240" w:lineRule="auto"/>
              <w:rPr>
                <w:rFonts w:eastAsia="Times New Roman" w:cs="Times New Roman"/>
                <w:kern w:val="0"/>
                <w:szCs w:val="28"/>
                <w14:ligatures w14:val="none"/>
              </w:rPr>
            </w:pPr>
            <w:r w:rsidRPr="00AC23B8">
              <w:rPr>
                <w:rFonts w:eastAsia="Times New Roman" w:cs="Times New Roman"/>
                <w:kern w:val="0"/>
                <w:szCs w:val="28"/>
                <w14:ligatures w14:val="none"/>
              </w:rPr>
              <w:t xml:space="preserve">- </w:t>
            </w:r>
            <w:r w:rsidR="00822634">
              <w:rPr>
                <w:rFonts w:eastAsia="Times New Roman" w:cs="Times New Roman"/>
                <w:kern w:val="0"/>
                <w:szCs w:val="28"/>
                <w14:ligatures w14:val="none"/>
              </w:rPr>
              <w:t>Vẽ cái diều</w:t>
            </w:r>
          </w:p>
          <w:p w14:paraId="1B74F159" w14:textId="66EAD8A6" w:rsidR="00AC23B8" w:rsidRPr="00AC23B8" w:rsidRDefault="007239FC" w:rsidP="00AC23B8">
            <w:pPr>
              <w:spacing w:after="0" w:line="240" w:lineRule="auto"/>
              <w:rPr>
                <w:rFonts w:eastAsia="Times New Roman" w:cs="Times New Roman"/>
                <w:kern w:val="0"/>
                <w:szCs w:val="28"/>
                <w14:ligatures w14:val="none"/>
              </w:rPr>
            </w:pPr>
            <w:r>
              <w:rPr>
                <w:rFonts w:eastAsia="Times New Roman" w:cs="Times New Roman"/>
                <w:kern w:val="0"/>
                <w:szCs w:val="28"/>
                <w14:ligatures w14:val="none"/>
              </w:rPr>
              <w:lastRenderedPageBreak/>
              <w:t>+ Hát: Mùa hè đến</w:t>
            </w:r>
          </w:p>
          <w:p w14:paraId="2D8FD190" w14:textId="77777777" w:rsidR="00EC46C5" w:rsidRPr="008B48D8" w:rsidRDefault="00EC46C5" w:rsidP="0018431E">
            <w:pPr>
              <w:spacing w:after="0" w:line="240" w:lineRule="auto"/>
              <w:jc w:val="both"/>
              <w:rPr>
                <w:rFonts w:eastAsia="Calibri" w:cs="Times New Roman"/>
                <w:color w:val="000000"/>
                <w:kern w:val="0"/>
                <w:szCs w:val="28"/>
                <w:lang w:val="de-DE"/>
                <w14:ligatures w14:val="none"/>
              </w:rPr>
            </w:pPr>
          </w:p>
        </w:tc>
        <w:tc>
          <w:tcPr>
            <w:tcW w:w="1072" w:type="dxa"/>
            <w:tcBorders>
              <w:top w:val="single" w:sz="4" w:space="0" w:color="auto"/>
              <w:left w:val="single" w:sz="4" w:space="0" w:color="auto"/>
              <w:bottom w:val="single" w:sz="4" w:space="0" w:color="auto"/>
              <w:right w:val="single" w:sz="4" w:space="0" w:color="auto"/>
            </w:tcBorders>
          </w:tcPr>
          <w:p w14:paraId="01675C21" w14:textId="77777777" w:rsidR="00EC46C5" w:rsidRPr="008B48D8" w:rsidRDefault="00EC46C5">
            <w:pPr>
              <w:spacing w:before="60" w:after="0" w:line="340" w:lineRule="exact"/>
              <w:jc w:val="center"/>
              <w:rPr>
                <w:rFonts w:eastAsia="Calibri" w:cs="Times New Roman"/>
                <w:color w:val="000000"/>
                <w:kern w:val="0"/>
                <w:szCs w:val="28"/>
                <w:lang w:val="de-DE"/>
                <w14:ligatures w14:val="none"/>
              </w:rPr>
            </w:pPr>
          </w:p>
        </w:tc>
      </w:tr>
      <w:tr w:rsidR="00EC46C5" w14:paraId="2D91A093" w14:textId="77777777" w:rsidTr="00B05DFB">
        <w:trPr>
          <w:gridAfter w:val="1"/>
          <w:wAfter w:w="8" w:type="dxa"/>
          <w:trHeight w:val="655"/>
        </w:trPr>
        <w:tc>
          <w:tcPr>
            <w:tcW w:w="1775" w:type="dxa"/>
            <w:vMerge w:val="restart"/>
            <w:tcBorders>
              <w:top w:val="nil"/>
              <w:left w:val="single" w:sz="4" w:space="0" w:color="auto"/>
              <w:bottom w:val="single" w:sz="4" w:space="0" w:color="auto"/>
              <w:right w:val="single" w:sz="4" w:space="0" w:color="auto"/>
            </w:tcBorders>
          </w:tcPr>
          <w:p w14:paraId="1CF34A14" w14:textId="77777777" w:rsidR="00EC46C5" w:rsidRDefault="001775B8" w:rsidP="006329B1">
            <w:pPr>
              <w:spacing w:after="0" w:line="340" w:lineRule="exact"/>
              <w:jc w:val="center"/>
              <w:rPr>
                <w:rFonts w:eastAsia="Calibri" w:cs="Times New Roman"/>
                <w:b/>
                <w:i/>
                <w:color w:val="000000"/>
                <w:kern w:val="0"/>
                <w:szCs w:val="28"/>
                <w14:ligatures w14:val="none"/>
              </w:rPr>
            </w:pPr>
            <w:r>
              <w:rPr>
                <w:rFonts w:eastAsia="Calibri" w:cs="Times New Roman"/>
                <w:b/>
                <w:color w:val="000000"/>
                <w:kern w:val="0"/>
                <w:szCs w:val="28"/>
                <w14:ligatures w14:val="none"/>
              </w:rPr>
              <w:lastRenderedPageBreak/>
              <w:t>Chơi ngoài trời</w:t>
            </w:r>
          </w:p>
        </w:tc>
        <w:tc>
          <w:tcPr>
            <w:tcW w:w="1140" w:type="dxa"/>
            <w:tcBorders>
              <w:top w:val="single" w:sz="4" w:space="0" w:color="auto"/>
              <w:left w:val="single" w:sz="4" w:space="0" w:color="auto"/>
              <w:bottom w:val="single" w:sz="4" w:space="0" w:color="auto"/>
              <w:right w:val="single" w:sz="4" w:space="0" w:color="auto"/>
            </w:tcBorders>
          </w:tcPr>
          <w:p w14:paraId="3C6D998A" w14:textId="77777777" w:rsidR="00EC46C5" w:rsidRDefault="001775B8" w:rsidP="006329B1">
            <w:pPr>
              <w:spacing w:after="0" w:line="340" w:lineRule="exact"/>
              <w:jc w:val="center"/>
              <w:rPr>
                <w:rFonts w:eastAsia="Calibri" w:cs="Times New Roman"/>
                <w:color w:val="000000"/>
                <w:kern w:val="0"/>
                <w:szCs w:val="28"/>
                <w14:ligatures w14:val="none"/>
              </w:rPr>
            </w:pPr>
            <w:r>
              <w:rPr>
                <w:rFonts w:eastAsia="Calibri" w:cs="Times New Roman"/>
                <w:color w:val="000000"/>
                <w:kern w:val="0"/>
                <w:szCs w:val="28"/>
                <w14:ligatures w14:val="none"/>
              </w:rPr>
              <w:t>Thứ 2</w:t>
            </w:r>
          </w:p>
        </w:tc>
        <w:tc>
          <w:tcPr>
            <w:tcW w:w="3335" w:type="dxa"/>
            <w:tcBorders>
              <w:top w:val="single" w:sz="4" w:space="0" w:color="auto"/>
              <w:left w:val="single" w:sz="4" w:space="0" w:color="auto"/>
              <w:bottom w:val="single" w:sz="4" w:space="0" w:color="auto"/>
              <w:right w:val="single" w:sz="4" w:space="0" w:color="auto"/>
            </w:tcBorders>
          </w:tcPr>
          <w:p w14:paraId="4FE1F320" w14:textId="77777777" w:rsidR="006329B1" w:rsidRPr="006329B1" w:rsidRDefault="001775B8" w:rsidP="00814865">
            <w:pPr>
              <w:spacing w:after="0" w:line="276" w:lineRule="auto"/>
              <w:rPr>
                <w:rFonts w:eastAsia="Calibri" w:cs="Times New Roman"/>
                <w:kern w:val="0"/>
                <w:szCs w:val="28"/>
                <w:lang w:val="vi-VN"/>
                <w14:ligatures w14:val="none"/>
              </w:rPr>
            </w:pPr>
            <w:r>
              <w:rPr>
                <w:rFonts w:eastAsia="Calibri" w:cs="Times New Roman"/>
                <w:color w:val="000000"/>
                <w:kern w:val="0"/>
                <w:szCs w:val="28"/>
                <w14:ligatures w14:val="none"/>
              </w:rPr>
              <w:t xml:space="preserve">- </w:t>
            </w:r>
            <w:r>
              <w:rPr>
                <w:rFonts w:eastAsia="Calibri" w:cs="Times New Roman"/>
                <w:b/>
                <w:color w:val="000000"/>
                <w:kern w:val="0"/>
                <w:szCs w:val="28"/>
                <w14:ligatures w14:val="none"/>
              </w:rPr>
              <w:t>HĐCCĐ</w:t>
            </w:r>
            <w:r>
              <w:rPr>
                <w:rFonts w:eastAsia="Calibri" w:cs="Times New Roman"/>
                <w:color w:val="000000"/>
                <w:kern w:val="0"/>
                <w:szCs w:val="28"/>
                <w14:ligatures w14:val="none"/>
              </w:rPr>
              <w:t>:</w:t>
            </w:r>
            <w:r>
              <w:rPr>
                <w:rFonts w:eastAsia="Times New Roman" w:cs="Times New Roman"/>
                <w:szCs w:val="28"/>
              </w:rPr>
              <w:t xml:space="preserve"> </w:t>
            </w:r>
            <w:r w:rsidR="006329B1" w:rsidRPr="006329B1">
              <w:rPr>
                <w:rFonts w:eastAsia="Calibri" w:cs="Times New Roman"/>
                <w:kern w:val="0"/>
                <w:szCs w:val="28"/>
                <w:lang w:val="vi-VN"/>
                <w14:ligatures w14:val="none"/>
              </w:rPr>
              <w:t>* Dạo quanh sân trường, hít thở không khí trong lành, quan sát môi trường xanh-sạch</w:t>
            </w:r>
          </w:p>
          <w:p w14:paraId="2A390305" w14:textId="77777777" w:rsidR="006329B1" w:rsidRPr="006329B1" w:rsidRDefault="006329B1" w:rsidP="00814865">
            <w:pPr>
              <w:spacing w:after="0" w:line="276" w:lineRule="auto"/>
              <w:rPr>
                <w:rFonts w:eastAsia="Calibri" w:cs="Times New Roman"/>
                <w:kern w:val="0"/>
                <w:szCs w:val="28"/>
                <w:lang w:val="vi-VN"/>
                <w14:ligatures w14:val="none"/>
              </w:rPr>
            </w:pPr>
            <w:r w:rsidRPr="006329B1">
              <w:rPr>
                <w:rFonts w:eastAsia="Calibri" w:cs="Times New Roman"/>
                <w:kern w:val="0"/>
                <w:szCs w:val="28"/>
                <w:lang w:val="vi-VN"/>
                <w14:ligatures w14:val="none"/>
              </w:rPr>
              <w:t xml:space="preserve">- </w:t>
            </w:r>
            <w:r w:rsidRPr="006329B1">
              <w:rPr>
                <w:rFonts w:eastAsia="Times New Roman" w:cs="Times New Roman"/>
                <w:kern w:val="0"/>
                <w:szCs w:val="28"/>
                <w:lang w:val="nl-NL"/>
                <w14:ligatures w14:val="none"/>
              </w:rPr>
              <w:t>TCVĐ</w:t>
            </w:r>
            <w:r w:rsidRPr="006329B1">
              <w:rPr>
                <w:rFonts w:eastAsia="Calibri" w:cs="Times New Roman"/>
                <w:kern w:val="0"/>
                <w:szCs w:val="28"/>
                <w:lang w:val="vi-VN"/>
                <w14:ligatures w14:val="none"/>
              </w:rPr>
              <w:t>: Dung dăng dung dẻ</w:t>
            </w:r>
          </w:p>
          <w:p w14:paraId="4536E4BC" w14:textId="4D14A1F6" w:rsidR="00EC46C5" w:rsidRPr="00814865" w:rsidRDefault="006329B1" w:rsidP="00814865">
            <w:pPr>
              <w:spacing w:after="0" w:line="276" w:lineRule="auto"/>
              <w:rPr>
                <w:rFonts w:eastAsia="Calibri" w:cs="Times New Roman"/>
                <w:kern w:val="0"/>
                <w:szCs w:val="28"/>
                <w:lang w:val="vi-VN"/>
                <w14:ligatures w14:val="none"/>
              </w:rPr>
            </w:pPr>
            <w:r w:rsidRPr="006329B1">
              <w:rPr>
                <w:rFonts w:eastAsia="Calibri" w:cs="Times New Roman"/>
                <w:kern w:val="0"/>
                <w:szCs w:val="28"/>
                <w:lang w:val="vi-VN"/>
                <w14:ligatures w14:val="none"/>
              </w:rPr>
              <w:t>- Chơi tự chọn</w:t>
            </w:r>
            <w:r w:rsidR="00814865">
              <w:rPr>
                <w:rFonts w:eastAsia="Calibri" w:cs="Times New Roman"/>
                <w:kern w:val="0"/>
                <w:szCs w:val="28"/>
                <w14:ligatures w14:val="none"/>
              </w:rPr>
              <w:t xml:space="preserve">: </w:t>
            </w:r>
            <w:r w:rsidRPr="006329B1">
              <w:rPr>
                <w:rFonts w:eastAsia="Times New Roman" w:cs="Times New Roman"/>
                <w:kern w:val="0"/>
                <w:szCs w:val="28"/>
                <w:lang w:val="vi-VN"/>
                <w14:ligatures w14:val="none"/>
              </w:rPr>
              <w:t>Nhặt lá cây, vẽ các PTGT, chơi đu quay, cầu trượt. Chơi với các đồ chơi PTVĐ</w:t>
            </w:r>
          </w:p>
          <w:p w14:paraId="0F49D8A2" w14:textId="16BBFF1E" w:rsidR="006329B1" w:rsidRDefault="006329B1" w:rsidP="00814865">
            <w:pPr>
              <w:spacing w:after="0" w:line="240" w:lineRule="auto"/>
              <w:rPr>
                <w:rFonts w:eastAsia="Calibri" w:cs="Times New Roman"/>
                <w:color w:val="000000"/>
                <w:kern w:val="0"/>
                <w:szCs w:val="28"/>
                <w14:ligatures w14:val="none"/>
              </w:rPr>
            </w:pPr>
          </w:p>
        </w:tc>
        <w:tc>
          <w:tcPr>
            <w:tcW w:w="3675" w:type="dxa"/>
            <w:tcBorders>
              <w:top w:val="single" w:sz="4" w:space="0" w:color="auto"/>
              <w:left w:val="single" w:sz="4" w:space="0" w:color="auto"/>
              <w:bottom w:val="single" w:sz="4" w:space="0" w:color="auto"/>
              <w:right w:val="single" w:sz="4" w:space="0" w:color="auto"/>
            </w:tcBorders>
          </w:tcPr>
          <w:p w14:paraId="49502FF3" w14:textId="064C8C3D" w:rsidR="00EC46C5" w:rsidRDefault="001775B8" w:rsidP="00814865">
            <w:pPr>
              <w:spacing w:after="0" w:line="240" w:lineRule="auto"/>
              <w:rPr>
                <w:rFonts w:eastAsia="Calibri" w:cs="Times New Roman"/>
                <w:b/>
                <w:i/>
                <w:color w:val="000000"/>
                <w:kern w:val="0"/>
                <w:szCs w:val="28"/>
                <w14:ligatures w14:val="none"/>
              </w:rPr>
            </w:pPr>
            <w:r>
              <w:rPr>
                <w:rFonts w:eastAsia="Calibri" w:cs="Times New Roman"/>
                <w:color w:val="000000"/>
                <w:kern w:val="0"/>
                <w:szCs w:val="28"/>
                <w14:ligatures w14:val="none"/>
              </w:rPr>
              <w:t xml:space="preserve">- </w:t>
            </w:r>
            <w:proofErr w:type="gramStart"/>
            <w:r>
              <w:rPr>
                <w:rFonts w:eastAsia="Calibri" w:cs="Times New Roman"/>
                <w:b/>
                <w:color w:val="000000"/>
                <w:kern w:val="0"/>
                <w:szCs w:val="28"/>
                <w14:ligatures w14:val="none"/>
              </w:rPr>
              <w:t>HĐCCĐ :</w:t>
            </w:r>
            <w:proofErr w:type="gramEnd"/>
            <w:r>
              <w:rPr>
                <w:rFonts w:eastAsia="Calibri" w:cs="Times New Roman"/>
                <w:color w:val="000000"/>
                <w:kern w:val="0"/>
                <w:szCs w:val="28"/>
                <w14:ligatures w14:val="none"/>
              </w:rPr>
              <w:t xml:space="preserve"> </w:t>
            </w:r>
          </w:p>
          <w:p w14:paraId="288E9770" w14:textId="2159B488" w:rsidR="006329B1" w:rsidRPr="00814865" w:rsidRDefault="006329B1" w:rsidP="00814865">
            <w:pPr>
              <w:tabs>
                <w:tab w:val="center" w:pos="4320"/>
                <w:tab w:val="right" w:pos="8640"/>
              </w:tabs>
              <w:spacing w:after="0"/>
              <w:rPr>
                <w:kern w:val="0"/>
                <w:szCs w:val="28"/>
                <w14:ligatures w14:val="none"/>
              </w:rPr>
            </w:pPr>
            <w:r>
              <w:rPr>
                <w:szCs w:val="28"/>
              </w:rPr>
              <w:t>- Thí nghiệm</w:t>
            </w:r>
            <w:r w:rsidR="00814865">
              <w:rPr>
                <w:kern w:val="0"/>
                <w:szCs w:val="28"/>
                <w14:ligatures w14:val="none"/>
              </w:rPr>
              <w:t xml:space="preserve">: </w:t>
            </w:r>
            <w:r>
              <w:rPr>
                <w:szCs w:val="28"/>
              </w:rPr>
              <w:t>Đường tan trong nước.</w:t>
            </w:r>
          </w:p>
          <w:p w14:paraId="015470CB" w14:textId="77777777" w:rsidR="006329B1" w:rsidRDefault="006329B1" w:rsidP="00814865">
            <w:pPr>
              <w:spacing w:after="0"/>
              <w:rPr>
                <w:szCs w:val="28"/>
              </w:rPr>
            </w:pPr>
            <w:r>
              <w:rPr>
                <w:szCs w:val="28"/>
              </w:rPr>
              <w:t>+ TCVĐ: Gieo hạt.</w:t>
            </w:r>
          </w:p>
          <w:p w14:paraId="21A55554" w14:textId="51CE7575" w:rsidR="0018431E" w:rsidRDefault="006329B1" w:rsidP="00814865">
            <w:pPr>
              <w:spacing w:after="0" w:line="340" w:lineRule="exact"/>
              <w:rPr>
                <w:rFonts w:eastAsia="Calibri" w:cs="Times New Roman"/>
                <w:b/>
                <w:i/>
                <w:color w:val="000000"/>
                <w:kern w:val="0"/>
                <w:szCs w:val="28"/>
                <w14:ligatures w14:val="none"/>
              </w:rPr>
            </w:pPr>
            <w:r>
              <w:rPr>
                <w:szCs w:val="28"/>
              </w:rPr>
              <w:t>+ Chơi tự chọn: Chơ</w:t>
            </w:r>
            <w:r>
              <w:rPr>
                <w:iCs/>
                <w:szCs w:val="28"/>
              </w:rPr>
              <w:t>i với nước và các đồ chơi trong sân trường</w:t>
            </w:r>
          </w:p>
          <w:p w14:paraId="017B0B74" w14:textId="27C39F1E" w:rsidR="0018431E" w:rsidRDefault="0018431E" w:rsidP="006329B1">
            <w:pPr>
              <w:spacing w:after="0" w:line="340" w:lineRule="exact"/>
              <w:rPr>
                <w:rFonts w:eastAsia="Calibri" w:cs="Times New Roman"/>
                <w:b/>
                <w:i/>
                <w:color w:val="000000"/>
                <w:kern w:val="0"/>
                <w:szCs w:val="28"/>
                <w14:ligatures w14:val="none"/>
              </w:rPr>
            </w:pPr>
          </w:p>
        </w:tc>
        <w:tc>
          <w:tcPr>
            <w:tcW w:w="3435" w:type="dxa"/>
            <w:tcBorders>
              <w:top w:val="single" w:sz="4" w:space="0" w:color="auto"/>
              <w:left w:val="single" w:sz="4" w:space="0" w:color="auto"/>
              <w:bottom w:val="single" w:sz="4" w:space="0" w:color="auto"/>
              <w:right w:val="single" w:sz="4" w:space="0" w:color="auto"/>
            </w:tcBorders>
          </w:tcPr>
          <w:p w14:paraId="6873016F" w14:textId="5B162F15" w:rsidR="0018431E" w:rsidRDefault="001775B8" w:rsidP="006329B1">
            <w:pPr>
              <w:spacing w:after="0"/>
              <w:rPr>
                <w:rFonts w:eastAsia="Calibri" w:cs="Times New Roman"/>
                <w:b/>
                <w:i/>
                <w:color w:val="000000"/>
                <w:kern w:val="0"/>
                <w:szCs w:val="28"/>
                <w14:ligatures w14:val="none"/>
              </w:rPr>
            </w:pPr>
            <w:r>
              <w:rPr>
                <w:rFonts w:eastAsia="Calibri" w:cs="Times New Roman"/>
                <w:color w:val="000000"/>
                <w:kern w:val="0"/>
                <w:szCs w:val="28"/>
                <w14:ligatures w14:val="none"/>
              </w:rPr>
              <w:t xml:space="preserve">- </w:t>
            </w:r>
            <w:proofErr w:type="gramStart"/>
            <w:r>
              <w:rPr>
                <w:rFonts w:eastAsia="Calibri" w:cs="Times New Roman"/>
                <w:b/>
                <w:color w:val="000000"/>
                <w:kern w:val="0"/>
                <w:szCs w:val="28"/>
                <w14:ligatures w14:val="none"/>
              </w:rPr>
              <w:t>HĐCCĐ</w:t>
            </w:r>
            <w:r>
              <w:rPr>
                <w:rFonts w:eastAsia="Calibri" w:cs="Times New Roman"/>
                <w:color w:val="000000"/>
                <w:kern w:val="0"/>
                <w:szCs w:val="28"/>
                <w14:ligatures w14:val="none"/>
              </w:rPr>
              <w:t xml:space="preserve"> :</w:t>
            </w:r>
            <w:proofErr w:type="gramEnd"/>
            <w:r>
              <w:rPr>
                <w:rFonts w:eastAsia="Calibri" w:cs="Times New Roman"/>
                <w:color w:val="000000"/>
                <w:kern w:val="0"/>
                <w:szCs w:val="28"/>
                <w14:ligatures w14:val="none"/>
              </w:rPr>
              <w:t xml:space="preserve"> </w:t>
            </w:r>
          </w:p>
          <w:p w14:paraId="39A292FA" w14:textId="77777777" w:rsidR="006329B1" w:rsidRPr="006329B1" w:rsidRDefault="006329B1" w:rsidP="006329B1">
            <w:pPr>
              <w:spacing w:after="0" w:line="240" w:lineRule="auto"/>
              <w:jc w:val="both"/>
              <w:rPr>
                <w:rFonts w:eastAsia="Times New Roman" w:cs="Times New Roman"/>
                <w:kern w:val="0"/>
                <w:szCs w:val="28"/>
                <w14:ligatures w14:val="none"/>
              </w:rPr>
            </w:pPr>
            <w:r w:rsidRPr="006329B1">
              <w:rPr>
                <w:rFonts w:eastAsia="Times New Roman" w:cs="Times New Roman"/>
                <w:kern w:val="0"/>
                <w:szCs w:val="28"/>
                <w14:ligatures w14:val="none"/>
              </w:rPr>
              <w:t>- QS: Thời tiết trong ngày.</w:t>
            </w:r>
          </w:p>
          <w:p w14:paraId="2CED56B1" w14:textId="77777777" w:rsidR="006329B1" w:rsidRPr="006329B1" w:rsidRDefault="006329B1" w:rsidP="006329B1">
            <w:pPr>
              <w:spacing w:after="0" w:line="240" w:lineRule="auto"/>
              <w:jc w:val="both"/>
              <w:rPr>
                <w:rFonts w:eastAsia="Times New Roman" w:cs="Times New Roman"/>
                <w:b/>
                <w:kern w:val="0"/>
                <w:szCs w:val="28"/>
                <w14:ligatures w14:val="none"/>
              </w:rPr>
            </w:pPr>
            <w:r w:rsidRPr="006329B1">
              <w:rPr>
                <w:rFonts w:eastAsia="Times New Roman" w:cs="Times New Roman"/>
                <w:kern w:val="0"/>
                <w:szCs w:val="28"/>
                <w14:ligatures w14:val="none"/>
              </w:rPr>
              <w:t xml:space="preserve">+ TCVĐ: Lộn cầu vồng </w:t>
            </w:r>
          </w:p>
          <w:p w14:paraId="28237DEC" w14:textId="500FA165" w:rsidR="006329B1" w:rsidRPr="006329B1" w:rsidRDefault="00814865" w:rsidP="006329B1">
            <w:pPr>
              <w:spacing w:after="0" w:line="240" w:lineRule="auto"/>
              <w:rPr>
                <w:rFonts w:eastAsia="Times New Roman" w:cs="Times New Roman"/>
                <w:kern w:val="0"/>
                <w:szCs w:val="28"/>
                <w14:ligatures w14:val="none"/>
              </w:rPr>
            </w:pPr>
            <w:r>
              <w:rPr>
                <w:rFonts w:eastAsia="Times New Roman" w:cs="Times New Roman"/>
                <w:kern w:val="0"/>
                <w:szCs w:val="28"/>
                <w14:ligatures w14:val="none"/>
              </w:rPr>
              <w:t>+ Chơi tự chọn</w:t>
            </w:r>
            <w:r w:rsidR="006329B1" w:rsidRPr="006329B1">
              <w:rPr>
                <w:rFonts w:eastAsia="Times New Roman" w:cs="Times New Roman"/>
                <w:kern w:val="0"/>
                <w:szCs w:val="28"/>
                <w14:ligatures w14:val="none"/>
              </w:rPr>
              <w:t>: Chơi với bóng, nhổ cỏ vườn rau</w:t>
            </w:r>
            <w:r w:rsidR="006329B1" w:rsidRPr="006329B1">
              <w:rPr>
                <w:rFonts w:eastAsia="Times New Roman" w:cs="Times New Roman"/>
                <w:iCs/>
                <w:kern w:val="0"/>
                <w:szCs w:val="28"/>
                <w14:ligatures w14:val="none"/>
              </w:rPr>
              <w:t xml:space="preserve"> chơi trong đồ chơi sân trường.</w:t>
            </w:r>
          </w:p>
          <w:p w14:paraId="74A2945B" w14:textId="77777777" w:rsidR="006329B1" w:rsidRPr="006329B1" w:rsidRDefault="006329B1" w:rsidP="006329B1">
            <w:pPr>
              <w:spacing w:after="0" w:line="240" w:lineRule="auto"/>
              <w:rPr>
                <w:rFonts w:eastAsia="Times New Roman" w:cs="Times New Roman"/>
                <w:kern w:val="0"/>
                <w:szCs w:val="28"/>
                <w14:ligatures w14:val="none"/>
              </w:rPr>
            </w:pPr>
            <w:r w:rsidRPr="006329B1">
              <w:rPr>
                <w:rFonts w:eastAsia="Times New Roman" w:cs="Times New Roman"/>
                <w:kern w:val="0"/>
                <w:szCs w:val="28"/>
                <w14:ligatures w14:val="none"/>
              </w:rPr>
              <w:t xml:space="preserve"> </w:t>
            </w:r>
          </w:p>
          <w:p w14:paraId="7FE08A61" w14:textId="646F2A0B" w:rsidR="00EC46C5" w:rsidRDefault="00EC46C5" w:rsidP="006329B1">
            <w:pPr>
              <w:spacing w:after="0" w:line="340" w:lineRule="exact"/>
              <w:rPr>
                <w:rFonts w:eastAsia="Calibri" w:cs="Times New Roman"/>
                <w:b/>
                <w:i/>
                <w:color w:val="000000"/>
                <w:kern w:val="0"/>
                <w:szCs w:val="28"/>
                <w14:ligatures w14:val="none"/>
              </w:rPr>
            </w:pPr>
          </w:p>
        </w:tc>
        <w:tc>
          <w:tcPr>
            <w:tcW w:w="1072" w:type="dxa"/>
            <w:tcBorders>
              <w:top w:val="single" w:sz="4" w:space="0" w:color="auto"/>
              <w:left w:val="single" w:sz="4" w:space="0" w:color="auto"/>
              <w:bottom w:val="single" w:sz="4" w:space="0" w:color="auto"/>
              <w:right w:val="single" w:sz="4" w:space="0" w:color="auto"/>
            </w:tcBorders>
          </w:tcPr>
          <w:p w14:paraId="6429AAFD" w14:textId="77777777" w:rsidR="00EC46C5" w:rsidRDefault="00EC46C5" w:rsidP="006329B1">
            <w:pPr>
              <w:spacing w:after="0" w:line="340" w:lineRule="exact"/>
              <w:jc w:val="center"/>
              <w:rPr>
                <w:rFonts w:eastAsia="Calibri" w:cs="Times New Roman"/>
                <w:color w:val="000000"/>
                <w:kern w:val="0"/>
                <w:szCs w:val="28"/>
                <w14:ligatures w14:val="none"/>
              </w:rPr>
            </w:pPr>
          </w:p>
        </w:tc>
      </w:tr>
      <w:tr w:rsidR="00EC46C5" w14:paraId="1C07399F" w14:textId="77777777" w:rsidTr="00B05DFB">
        <w:trPr>
          <w:gridAfter w:val="1"/>
          <w:wAfter w:w="8" w:type="dxa"/>
          <w:trHeight w:val="811"/>
        </w:trPr>
        <w:tc>
          <w:tcPr>
            <w:tcW w:w="1775" w:type="dxa"/>
            <w:vMerge/>
            <w:tcBorders>
              <w:top w:val="nil"/>
              <w:left w:val="single" w:sz="4" w:space="0" w:color="auto"/>
              <w:bottom w:val="single" w:sz="4" w:space="0" w:color="auto"/>
              <w:right w:val="single" w:sz="4" w:space="0" w:color="auto"/>
            </w:tcBorders>
            <w:vAlign w:val="center"/>
          </w:tcPr>
          <w:p w14:paraId="46C9FA20" w14:textId="77777777" w:rsidR="00EC46C5" w:rsidRDefault="00EC46C5" w:rsidP="00814865">
            <w:pPr>
              <w:spacing w:after="0" w:line="240" w:lineRule="auto"/>
              <w:rPr>
                <w:rFonts w:eastAsia="Calibri" w:cs="Times New Roman"/>
                <w:b/>
                <w:i/>
                <w:color w:val="000000"/>
                <w:kern w:val="0"/>
                <w:szCs w:val="28"/>
                <w14:ligatures w14:val="none"/>
              </w:rPr>
            </w:pPr>
          </w:p>
        </w:tc>
        <w:tc>
          <w:tcPr>
            <w:tcW w:w="1140" w:type="dxa"/>
            <w:tcBorders>
              <w:top w:val="single" w:sz="4" w:space="0" w:color="auto"/>
              <w:left w:val="single" w:sz="4" w:space="0" w:color="auto"/>
              <w:bottom w:val="single" w:sz="4" w:space="0" w:color="auto"/>
              <w:right w:val="single" w:sz="4" w:space="0" w:color="auto"/>
            </w:tcBorders>
          </w:tcPr>
          <w:p w14:paraId="4D8D657B" w14:textId="4425707C" w:rsidR="00EC46C5" w:rsidRDefault="007529EF" w:rsidP="00814865">
            <w:pPr>
              <w:spacing w:before="60" w:after="0" w:line="340" w:lineRule="exact"/>
              <w:jc w:val="center"/>
              <w:rPr>
                <w:rFonts w:eastAsia="Calibri" w:cs="Times New Roman"/>
                <w:color w:val="000000"/>
                <w:kern w:val="0"/>
                <w:szCs w:val="28"/>
                <w14:ligatures w14:val="none"/>
              </w:rPr>
            </w:pPr>
            <w:r>
              <w:rPr>
                <w:rFonts w:eastAsia="Calibri" w:cs="Times New Roman"/>
                <w:color w:val="000000"/>
                <w:kern w:val="0"/>
                <w:szCs w:val="28"/>
                <w14:ligatures w14:val="none"/>
              </w:rPr>
              <w:t xml:space="preserve">Thứ </w:t>
            </w:r>
            <w:r w:rsidR="001775B8">
              <w:rPr>
                <w:rFonts w:eastAsia="Calibri" w:cs="Times New Roman"/>
                <w:color w:val="000000"/>
                <w:kern w:val="0"/>
                <w:szCs w:val="28"/>
                <w14:ligatures w14:val="none"/>
              </w:rPr>
              <w:t>3</w:t>
            </w:r>
          </w:p>
        </w:tc>
        <w:tc>
          <w:tcPr>
            <w:tcW w:w="3335" w:type="dxa"/>
            <w:tcBorders>
              <w:top w:val="single" w:sz="4" w:space="0" w:color="auto"/>
              <w:left w:val="single" w:sz="4" w:space="0" w:color="auto"/>
              <w:bottom w:val="single" w:sz="4" w:space="0" w:color="auto"/>
              <w:right w:val="single" w:sz="4" w:space="0" w:color="auto"/>
            </w:tcBorders>
          </w:tcPr>
          <w:p w14:paraId="447B00F1" w14:textId="6BB503A4" w:rsidR="0018431E" w:rsidRDefault="001775B8" w:rsidP="00814865">
            <w:pPr>
              <w:spacing w:after="0" w:line="240" w:lineRule="auto"/>
              <w:rPr>
                <w:rFonts w:eastAsia="Calibri" w:cs="Times New Roman"/>
                <w:color w:val="000000"/>
                <w:kern w:val="0"/>
                <w:szCs w:val="28"/>
                <w14:ligatures w14:val="none"/>
              </w:rPr>
            </w:pPr>
            <w:r>
              <w:rPr>
                <w:rFonts w:eastAsia="Calibri" w:cs="Times New Roman"/>
                <w:color w:val="000000"/>
                <w:kern w:val="0"/>
                <w:szCs w:val="28"/>
                <w14:ligatures w14:val="none"/>
              </w:rPr>
              <w:t xml:space="preserve">- </w:t>
            </w:r>
            <w:proofErr w:type="gramStart"/>
            <w:r>
              <w:rPr>
                <w:rFonts w:eastAsia="Calibri" w:cs="Times New Roman"/>
                <w:b/>
                <w:color w:val="000000"/>
                <w:kern w:val="0"/>
                <w:szCs w:val="28"/>
                <w14:ligatures w14:val="none"/>
              </w:rPr>
              <w:t>HĐCCĐ :</w:t>
            </w:r>
            <w:proofErr w:type="gramEnd"/>
            <w:r>
              <w:rPr>
                <w:rFonts w:eastAsia="Calibri" w:cs="Times New Roman"/>
                <w:color w:val="000000"/>
                <w:kern w:val="0"/>
                <w:szCs w:val="28"/>
                <w14:ligatures w14:val="none"/>
              </w:rPr>
              <w:t xml:space="preserve"> </w:t>
            </w:r>
          </w:p>
          <w:p w14:paraId="5E65E4C5" w14:textId="603516DC" w:rsidR="006329B1" w:rsidRPr="006329B1" w:rsidRDefault="006329B1" w:rsidP="00814865">
            <w:pPr>
              <w:tabs>
                <w:tab w:val="center" w:pos="4320"/>
                <w:tab w:val="right" w:pos="8640"/>
              </w:tabs>
              <w:spacing w:after="0" w:line="240" w:lineRule="auto"/>
              <w:rPr>
                <w:rFonts w:eastAsia="Times New Roman" w:cs="Times New Roman"/>
                <w:kern w:val="0"/>
                <w:szCs w:val="28"/>
                <w14:ligatures w14:val="none"/>
              </w:rPr>
            </w:pPr>
            <w:r w:rsidRPr="006329B1">
              <w:rPr>
                <w:rFonts w:eastAsia="Times New Roman" w:cs="Times New Roman"/>
                <w:kern w:val="0"/>
                <w:szCs w:val="28"/>
                <w14:ligatures w14:val="none"/>
              </w:rPr>
              <w:t>- Quan sát thời tiết trong ngày</w:t>
            </w:r>
            <w:r w:rsidR="00AC0B5E">
              <w:rPr>
                <w:rFonts w:eastAsia="Times New Roman" w:cs="Times New Roman"/>
                <w:kern w:val="0"/>
                <w:szCs w:val="28"/>
                <w14:ligatures w14:val="none"/>
              </w:rPr>
              <w:t xml:space="preserve"> </w:t>
            </w:r>
          </w:p>
          <w:p w14:paraId="060639B4" w14:textId="77777777" w:rsidR="006329B1" w:rsidRPr="006329B1" w:rsidRDefault="006329B1" w:rsidP="00814865">
            <w:pPr>
              <w:tabs>
                <w:tab w:val="center" w:pos="4320"/>
                <w:tab w:val="right" w:pos="8640"/>
              </w:tabs>
              <w:spacing w:after="0" w:line="240" w:lineRule="auto"/>
              <w:rPr>
                <w:rFonts w:eastAsia="Times New Roman" w:cs="Times New Roman"/>
                <w:kern w:val="0"/>
                <w:szCs w:val="28"/>
                <w14:ligatures w14:val="none"/>
              </w:rPr>
            </w:pPr>
            <w:r w:rsidRPr="006329B1">
              <w:rPr>
                <w:rFonts w:eastAsia="Times New Roman" w:cs="Times New Roman"/>
                <w:kern w:val="0"/>
                <w:szCs w:val="28"/>
                <w14:ligatures w14:val="none"/>
              </w:rPr>
              <w:t>- TCVĐ: “Trời nắng, trời mưa”</w:t>
            </w:r>
          </w:p>
          <w:p w14:paraId="4A3C555D" w14:textId="71ADC55B" w:rsidR="00EC46C5" w:rsidRDefault="001613D6" w:rsidP="00814865">
            <w:pPr>
              <w:spacing w:before="60" w:after="0" w:line="340" w:lineRule="exact"/>
              <w:rPr>
                <w:rFonts w:eastAsia="Calibri" w:cs="Times New Roman"/>
                <w:color w:val="000000"/>
                <w:kern w:val="0"/>
                <w:szCs w:val="28"/>
                <w14:ligatures w14:val="none"/>
              </w:rPr>
            </w:pPr>
            <w:r w:rsidRPr="001613D6">
              <w:rPr>
                <w:rFonts w:eastAsia="Calibri" w:cs="Times New Roman"/>
                <w:szCs w:val="28"/>
              </w:rPr>
              <w:t>- Chơi tự chọn: Nhặt lá cây, vẽ mây mưa…chơi đong nước, chơi đu quay, cầu trượt.</w:t>
            </w:r>
          </w:p>
        </w:tc>
        <w:tc>
          <w:tcPr>
            <w:tcW w:w="3675" w:type="dxa"/>
            <w:tcBorders>
              <w:top w:val="single" w:sz="4" w:space="0" w:color="auto"/>
              <w:left w:val="single" w:sz="4" w:space="0" w:color="auto"/>
              <w:bottom w:val="single" w:sz="4" w:space="0" w:color="auto"/>
              <w:right w:val="single" w:sz="4" w:space="0" w:color="auto"/>
            </w:tcBorders>
          </w:tcPr>
          <w:p w14:paraId="07A3B292" w14:textId="26B464EE" w:rsidR="0018431E" w:rsidRDefault="001775B8" w:rsidP="00814865">
            <w:pPr>
              <w:spacing w:after="0"/>
              <w:rPr>
                <w:rFonts w:eastAsia="Calibri" w:cs="Times New Roman"/>
                <w:b/>
                <w:i/>
                <w:color w:val="000000"/>
                <w:kern w:val="0"/>
                <w:szCs w:val="28"/>
                <w14:ligatures w14:val="none"/>
              </w:rPr>
            </w:pPr>
            <w:r>
              <w:rPr>
                <w:rFonts w:eastAsia="Calibri" w:cs="Times New Roman"/>
                <w:color w:val="000000"/>
                <w:kern w:val="0"/>
                <w:szCs w:val="28"/>
                <w14:ligatures w14:val="none"/>
              </w:rPr>
              <w:t xml:space="preserve">- </w:t>
            </w:r>
            <w:proofErr w:type="gramStart"/>
            <w:r>
              <w:rPr>
                <w:rFonts w:eastAsia="Calibri" w:cs="Times New Roman"/>
                <w:b/>
                <w:color w:val="000000"/>
                <w:kern w:val="0"/>
                <w:szCs w:val="28"/>
                <w14:ligatures w14:val="none"/>
              </w:rPr>
              <w:t>HĐCCĐ :</w:t>
            </w:r>
            <w:proofErr w:type="gramEnd"/>
            <w:r>
              <w:rPr>
                <w:rFonts w:eastAsia="Calibri" w:cs="Times New Roman"/>
                <w:b/>
                <w:color w:val="000000"/>
                <w:kern w:val="0"/>
                <w:szCs w:val="28"/>
                <w14:ligatures w14:val="none"/>
              </w:rPr>
              <w:t xml:space="preserve"> </w:t>
            </w:r>
          </w:p>
          <w:p w14:paraId="0A53FA5C" w14:textId="77777777" w:rsidR="006329B1" w:rsidRPr="006329B1" w:rsidRDefault="006329B1" w:rsidP="00814865">
            <w:pPr>
              <w:spacing w:after="0" w:line="240" w:lineRule="auto"/>
              <w:rPr>
                <w:rFonts w:eastAsia="Times New Roman" w:cs="Times New Roman"/>
                <w:kern w:val="0"/>
                <w:szCs w:val="28"/>
                <w14:ligatures w14:val="none"/>
              </w:rPr>
            </w:pPr>
            <w:r w:rsidRPr="006329B1">
              <w:rPr>
                <w:rFonts w:eastAsia="Calibri" w:cs="Times New Roman"/>
                <w:kern w:val="0"/>
                <w:szCs w:val="28"/>
                <w14:ligatures w14:val="none"/>
              </w:rPr>
              <w:t>* Thực hành thí nghiệm sự đổi màu của nước.</w:t>
            </w:r>
          </w:p>
          <w:p w14:paraId="52B84202" w14:textId="77777777" w:rsidR="006329B1" w:rsidRPr="006329B1" w:rsidRDefault="006329B1" w:rsidP="00814865">
            <w:pPr>
              <w:spacing w:after="0" w:line="273" w:lineRule="auto"/>
              <w:rPr>
                <w:rFonts w:eastAsia="Calibri" w:cs="Times New Roman"/>
                <w:kern w:val="0"/>
                <w:szCs w:val="28"/>
                <w14:ligatures w14:val="none"/>
              </w:rPr>
            </w:pPr>
            <w:r w:rsidRPr="006329B1">
              <w:rPr>
                <w:rFonts w:eastAsia="Calibri" w:cs="Times New Roman"/>
                <w:kern w:val="0"/>
                <w:szCs w:val="28"/>
                <w14:ligatures w14:val="none"/>
              </w:rPr>
              <w:t>- TCVĐ: Chung sức.</w:t>
            </w:r>
          </w:p>
          <w:p w14:paraId="01C9357A" w14:textId="77777777" w:rsidR="006329B1" w:rsidRPr="006329B1" w:rsidRDefault="006329B1" w:rsidP="00814865">
            <w:pPr>
              <w:spacing w:after="0" w:line="273" w:lineRule="auto"/>
              <w:rPr>
                <w:rFonts w:eastAsia="Times New Roman" w:cs="Times New Roman"/>
                <w:kern w:val="0"/>
                <w:szCs w:val="28"/>
                <w14:ligatures w14:val="none"/>
              </w:rPr>
            </w:pPr>
            <w:r w:rsidRPr="006329B1">
              <w:rPr>
                <w:rFonts w:eastAsia="Calibri" w:cs="Times New Roman"/>
                <w:kern w:val="0"/>
                <w:szCs w:val="28"/>
                <w14:ligatures w14:val="none"/>
              </w:rPr>
              <w:t>- Chơi tự chọn:</w:t>
            </w:r>
            <w:r w:rsidRPr="006329B1">
              <w:rPr>
                <w:rFonts w:eastAsia="Times New Roman" w:cs="Times New Roman"/>
                <w:iCs/>
                <w:kern w:val="0"/>
                <w:szCs w:val="28"/>
                <w14:ligatures w14:val="none"/>
              </w:rPr>
              <w:t xml:space="preserve"> Với phấn lá cây và các đồ chơi có trong sân trường.</w:t>
            </w:r>
          </w:p>
          <w:p w14:paraId="2E9DC3A5" w14:textId="77777777" w:rsidR="00EC46C5" w:rsidRDefault="00EC46C5" w:rsidP="00814865">
            <w:pPr>
              <w:spacing w:before="60" w:after="0" w:line="340" w:lineRule="exact"/>
              <w:rPr>
                <w:rFonts w:eastAsia="Calibri" w:cs="Times New Roman"/>
                <w:b/>
                <w:i/>
                <w:color w:val="000000"/>
                <w:kern w:val="0"/>
                <w:szCs w:val="28"/>
                <w14:ligatures w14:val="none"/>
              </w:rPr>
            </w:pPr>
          </w:p>
          <w:p w14:paraId="174F4C3F" w14:textId="77777777" w:rsidR="0018431E" w:rsidRDefault="0018431E" w:rsidP="00814865">
            <w:pPr>
              <w:spacing w:before="60" w:after="0" w:line="340" w:lineRule="exact"/>
              <w:rPr>
                <w:rFonts w:eastAsia="Calibri" w:cs="Times New Roman"/>
                <w:b/>
                <w:i/>
                <w:color w:val="000000"/>
                <w:kern w:val="0"/>
                <w:szCs w:val="28"/>
                <w14:ligatures w14:val="none"/>
              </w:rPr>
            </w:pPr>
          </w:p>
          <w:p w14:paraId="4985EE51" w14:textId="77777777" w:rsidR="0018431E" w:rsidRDefault="0018431E" w:rsidP="00814865">
            <w:pPr>
              <w:spacing w:before="60" w:after="0" w:line="340" w:lineRule="exact"/>
              <w:rPr>
                <w:rFonts w:eastAsia="Calibri" w:cs="Times New Roman"/>
                <w:b/>
                <w:i/>
                <w:color w:val="000000"/>
                <w:kern w:val="0"/>
                <w:szCs w:val="28"/>
                <w14:ligatures w14:val="none"/>
              </w:rPr>
            </w:pPr>
          </w:p>
          <w:p w14:paraId="5925C638" w14:textId="5A86550F" w:rsidR="0018431E" w:rsidRDefault="0018431E" w:rsidP="00814865">
            <w:pPr>
              <w:spacing w:before="60" w:after="0" w:line="340" w:lineRule="exact"/>
              <w:rPr>
                <w:rFonts w:eastAsia="Calibri" w:cs="Times New Roman"/>
                <w:b/>
                <w:i/>
                <w:color w:val="000000"/>
                <w:kern w:val="0"/>
                <w:szCs w:val="28"/>
                <w14:ligatures w14:val="none"/>
              </w:rPr>
            </w:pPr>
          </w:p>
        </w:tc>
        <w:tc>
          <w:tcPr>
            <w:tcW w:w="3435" w:type="dxa"/>
            <w:tcBorders>
              <w:top w:val="single" w:sz="4" w:space="0" w:color="auto"/>
              <w:left w:val="single" w:sz="4" w:space="0" w:color="auto"/>
              <w:bottom w:val="single" w:sz="4" w:space="0" w:color="auto"/>
              <w:right w:val="single" w:sz="4" w:space="0" w:color="auto"/>
            </w:tcBorders>
          </w:tcPr>
          <w:p w14:paraId="19322870" w14:textId="54D7589C" w:rsidR="0018431E" w:rsidRDefault="001775B8" w:rsidP="00814865">
            <w:pPr>
              <w:spacing w:after="0"/>
              <w:rPr>
                <w:rFonts w:eastAsia="Calibri" w:cs="Times New Roman"/>
                <w:b/>
                <w:i/>
                <w:color w:val="000000"/>
                <w:kern w:val="0"/>
                <w:szCs w:val="28"/>
                <w14:ligatures w14:val="none"/>
              </w:rPr>
            </w:pPr>
            <w:r>
              <w:rPr>
                <w:rFonts w:eastAsia="Calibri" w:cs="Times New Roman"/>
                <w:color w:val="000000"/>
                <w:kern w:val="0"/>
                <w:szCs w:val="28"/>
                <w14:ligatures w14:val="none"/>
              </w:rPr>
              <w:t xml:space="preserve">- </w:t>
            </w:r>
            <w:r>
              <w:rPr>
                <w:rFonts w:eastAsia="Calibri" w:cs="Times New Roman"/>
                <w:b/>
                <w:color w:val="000000"/>
                <w:kern w:val="0"/>
                <w:szCs w:val="28"/>
                <w14:ligatures w14:val="none"/>
              </w:rPr>
              <w:t xml:space="preserve">HĐCCĐ: </w:t>
            </w:r>
          </w:p>
          <w:p w14:paraId="7B75427D" w14:textId="77777777" w:rsidR="006329B1" w:rsidRPr="006329B1" w:rsidRDefault="006329B1" w:rsidP="00814865">
            <w:pPr>
              <w:spacing w:after="0"/>
              <w:rPr>
                <w:rFonts w:eastAsia="Times New Roman" w:cs="Times New Roman"/>
                <w:kern w:val="0"/>
                <w:szCs w:val="28"/>
                <w14:ligatures w14:val="none"/>
              </w:rPr>
            </w:pPr>
            <w:r>
              <w:rPr>
                <w:rFonts w:eastAsia="Calibri" w:cs="Times New Roman"/>
                <w:b/>
                <w:i/>
                <w:color w:val="000000"/>
                <w:kern w:val="0"/>
                <w:szCs w:val="28"/>
                <w14:ligatures w14:val="none"/>
              </w:rPr>
              <w:t xml:space="preserve">- </w:t>
            </w:r>
            <w:r w:rsidRPr="006329B1">
              <w:rPr>
                <w:rFonts w:eastAsia="Times New Roman" w:cs="Times New Roman"/>
                <w:kern w:val="0"/>
                <w:szCs w:val="28"/>
                <w14:ligatures w14:val="none"/>
              </w:rPr>
              <w:t xml:space="preserve"> Khám phá vật chìm nổi trong nước.</w:t>
            </w:r>
          </w:p>
          <w:p w14:paraId="5C84B3D0" w14:textId="3AB15A32" w:rsidR="006329B1" w:rsidRPr="006329B1" w:rsidRDefault="006329B1" w:rsidP="00814865">
            <w:pPr>
              <w:spacing w:after="0" w:line="240" w:lineRule="auto"/>
              <w:rPr>
                <w:rFonts w:eastAsia="Times New Roman" w:cs="Times New Roman"/>
                <w:kern w:val="0"/>
                <w:szCs w:val="28"/>
                <w14:ligatures w14:val="none"/>
              </w:rPr>
            </w:pPr>
            <w:r w:rsidRPr="006329B1">
              <w:rPr>
                <w:rFonts w:eastAsia="Times New Roman" w:cs="Times New Roman"/>
                <w:kern w:val="0"/>
                <w:szCs w:val="28"/>
                <w14:ligatures w14:val="none"/>
              </w:rPr>
              <w:t xml:space="preserve">- </w:t>
            </w:r>
            <w:r w:rsidR="00814865">
              <w:rPr>
                <w:rFonts w:eastAsia="Times New Roman" w:cs="Times New Roman"/>
                <w:kern w:val="0"/>
                <w:szCs w:val="28"/>
                <w14:ligatures w14:val="none"/>
              </w:rPr>
              <w:t>TC</w:t>
            </w:r>
            <w:r w:rsidRPr="006329B1">
              <w:rPr>
                <w:rFonts w:eastAsia="Times New Roman" w:cs="Times New Roman"/>
                <w:kern w:val="0"/>
                <w:szCs w:val="28"/>
                <w14:ligatures w14:val="none"/>
              </w:rPr>
              <w:t xml:space="preserve">VĐ:  Cây cao - cỏ thấp </w:t>
            </w:r>
          </w:p>
          <w:p w14:paraId="69F31CE2" w14:textId="77777777" w:rsidR="006329B1" w:rsidRPr="006329B1" w:rsidRDefault="006329B1" w:rsidP="00814865">
            <w:pPr>
              <w:spacing w:after="0" w:line="240" w:lineRule="auto"/>
              <w:rPr>
                <w:rFonts w:eastAsia="Times New Roman" w:cs="Times New Roman"/>
                <w:kern w:val="0"/>
                <w:szCs w:val="28"/>
                <w14:ligatures w14:val="none"/>
              </w:rPr>
            </w:pPr>
            <w:r w:rsidRPr="006329B1">
              <w:rPr>
                <w:rFonts w:eastAsia="Times New Roman" w:cs="Times New Roman"/>
                <w:kern w:val="0"/>
                <w:szCs w:val="28"/>
                <w14:ligatures w14:val="none"/>
              </w:rPr>
              <w:t>chuột.</w:t>
            </w:r>
          </w:p>
          <w:p w14:paraId="3B824BDF" w14:textId="77777777" w:rsidR="00814865" w:rsidRDefault="00814865" w:rsidP="00814865">
            <w:pPr>
              <w:spacing w:after="0" w:line="240" w:lineRule="auto"/>
              <w:rPr>
                <w:rFonts w:eastAsia="Times New Roman" w:cs="Times New Roman"/>
                <w:kern w:val="0"/>
                <w:szCs w:val="28"/>
                <w14:ligatures w14:val="none"/>
              </w:rPr>
            </w:pPr>
            <w:r>
              <w:rPr>
                <w:rFonts w:eastAsia="Times New Roman" w:cs="Times New Roman"/>
                <w:kern w:val="0"/>
                <w:szCs w:val="28"/>
                <w14:ligatures w14:val="none"/>
              </w:rPr>
              <w:t>- Chơi tự chọn</w:t>
            </w:r>
            <w:r w:rsidR="006329B1" w:rsidRPr="006329B1">
              <w:rPr>
                <w:rFonts w:eastAsia="Times New Roman" w:cs="Times New Roman"/>
                <w:kern w:val="0"/>
                <w:szCs w:val="28"/>
                <w14:ligatures w14:val="none"/>
              </w:rPr>
              <w:t>:</w:t>
            </w:r>
            <w:r>
              <w:rPr>
                <w:rFonts w:eastAsia="Times New Roman" w:cs="Times New Roman"/>
                <w:kern w:val="0"/>
                <w:szCs w:val="28"/>
                <w14:ligatures w14:val="none"/>
              </w:rPr>
              <w:t xml:space="preserve"> </w:t>
            </w:r>
            <w:r w:rsidR="006329B1" w:rsidRPr="006329B1">
              <w:rPr>
                <w:rFonts w:eastAsia="Times New Roman" w:cs="Times New Roman"/>
                <w:kern w:val="0"/>
                <w:szCs w:val="28"/>
                <w14:ligatures w14:val="none"/>
              </w:rPr>
              <w:t>Chơi bán hàng, mua hàng</w:t>
            </w:r>
            <w:r>
              <w:rPr>
                <w:rFonts w:eastAsia="Times New Roman" w:cs="Times New Roman"/>
                <w:kern w:val="0"/>
                <w:szCs w:val="28"/>
                <w14:ligatures w14:val="none"/>
              </w:rPr>
              <w:t>.</w:t>
            </w:r>
          </w:p>
          <w:p w14:paraId="2C16DE39" w14:textId="38BD33FF" w:rsidR="006329B1" w:rsidRPr="006329B1" w:rsidRDefault="00814865" w:rsidP="00814865">
            <w:pPr>
              <w:spacing w:after="0" w:line="240" w:lineRule="auto"/>
              <w:rPr>
                <w:rFonts w:eastAsia="Times New Roman" w:cs="Times New Roman"/>
                <w:kern w:val="0"/>
                <w:szCs w:val="28"/>
                <w14:ligatures w14:val="none"/>
              </w:rPr>
            </w:pPr>
            <w:r>
              <w:rPr>
                <w:rFonts w:eastAsia="Times New Roman" w:cs="Times New Roman"/>
                <w:kern w:val="0"/>
                <w:szCs w:val="28"/>
                <w14:ligatures w14:val="none"/>
              </w:rPr>
              <w:t xml:space="preserve">+ </w:t>
            </w:r>
            <w:proofErr w:type="gramStart"/>
            <w:r w:rsidR="006329B1" w:rsidRPr="006329B1">
              <w:rPr>
                <w:rFonts w:eastAsia="Times New Roman" w:cs="Times New Roman"/>
                <w:kern w:val="0"/>
                <w:szCs w:val="28"/>
                <w14:ligatures w14:val="none"/>
              </w:rPr>
              <w:t>Xem  sách</w:t>
            </w:r>
            <w:proofErr w:type="gramEnd"/>
            <w:r w:rsidR="006329B1" w:rsidRPr="006329B1">
              <w:rPr>
                <w:rFonts w:eastAsia="Times New Roman" w:cs="Times New Roman"/>
                <w:kern w:val="0"/>
                <w:szCs w:val="28"/>
                <w14:ligatures w14:val="none"/>
              </w:rPr>
              <w:t xml:space="preserve"> tranh ảnh về chủ đề</w:t>
            </w:r>
          </w:p>
          <w:p w14:paraId="0457F4F8" w14:textId="77777777" w:rsidR="006329B1" w:rsidRPr="006329B1" w:rsidRDefault="006329B1" w:rsidP="00814865">
            <w:pPr>
              <w:spacing w:after="0" w:line="240" w:lineRule="auto"/>
              <w:rPr>
                <w:rFonts w:eastAsia="Times New Roman" w:cs="Times New Roman"/>
                <w:kern w:val="0"/>
                <w:szCs w:val="28"/>
                <w14:ligatures w14:val="none"/>
              </w:rPr>
            </w:pPr>
            <w:r w:rsidRPr="006329B1">
              <w:rPr>
                <w:rFonts w:eastAsia="Times New Roman" w:cs="Times New Roman"/>
                <w:kern w:val="0"/>
                <w:szCs w:val="28"/>
                <w14:ligatures w14:val="none"/>
              </w:rPr>
              <w:t>+ Chơi ở góc vận đông</w:t>
            </w:r>
          </w:p>
          <w:p w14:paraId="3D5D93C7" w14:textId="77777777" w:rsidR="006329B1" w:rsidRPr="006329B1" w:rsidRDefault="006329B1" w:rsidP="00814865">
            <w:pPr>
              <w:spacing w:after="0" w:line="240" w:lineRule="auto"/>
              <w:rPr>
                <w:rFonts w:eastAsia="Times New Roman" w:cs="Times New Roman"/>
                <w:kern w:val="0"/>
                <w:szCs w:val="28"/>
                <w14:ligatures w14:val="none"/>
              </w:rPr>
            </w:pPr>
            <w:r w:rsidRPr="006329B1">
              <w:rPr>
                <w:rFonts w:eastAsia="Times New Roman" w:cs="Times New Roman"/>
                <w:kern w:val="0"/>
                <w:szCs w:val="28"/>
                <w14:ligatures w14:val="none"/>
              </w:rPr>
              <w:t xml:space="preserve">+ Chăm sóc vườn </w:t>
            </w:r>
          </w:p>
          <w:p w14:paraId="0128423F" w14:textId="6FE8BB30" w:rsidR="00EC46C5" w:rsidRDefault="00EC46C5" w:rsidP="00814865">
            <w:pPr>
              <w:spacing w:before="60" w:after="0" w:line="340" w:lineRule="exact"/>
              <w:rPr>
                <w:rFonts w:eastAsia="Calibri" w:cs="Times New Roman"/>
                <w:b/>
                <w:i/>
                <w:color w:val="000000"/>
                <w:kern w:val="0"/>
                <w:szCs w:val="28"/>
                <w14:ligatures w14:val="none"/>
              </w:rPr>
            </w:pPr>
          </w:p>
        </w:tc>
        <w:tc>
          <w:tcPr>
            <w:tcW w:w="1072" w:type="dxa"/>
            <w:tcBorders>
              <w:top w:val="single" w:sz="4" w:space="0" w:color="auto"/>
              <w:left w:val="single" w:sz="4" w:space="0" w:color="auto"/>
              <w:bottom w:val="single" w:sz="4" w:space="0" w:color="auto"/>
              <w:right w:val="single" w:sz="4" w:space="0" w:color="auto"/>
            </w:tcBorders>
          </w:tcPr>
          <w:p w14:paraId="00822662" w14:textId="77777777" w:rsidR="00EC46C5" w:rsidRDefault="00EC46C5" w:rsidP="00814865">
            <w:pPr>
              <w:spacing w:before="60" w:after="0" w:line="340" w:lineRule="exact"/>
              <w:jc w:val="center"/>
              <w:rPr>
                <w:rFonts w:eastAsia="Calibri" w:cs="Times New Roman"/>
                <w:color w:val="000000"/>
                <w:kern w:val="0"/>
                <w:szCs w:val="28"/>
                <w14:ligatures w14:val="none"/>
              </w:rPr>
            </w:pPr>
          </w:p>
        </w:tc>
      </w:tr>
      <w:tr w:rsidR="00EC46C5" w14:paraId="0FE9E152" w14:textId="77777777" w:rsidTr="00B05DFB">
        <w:trPr>
          <w:gridAfter w:val="1"/>
          <w:wAfter w:w="8" w:type="dxa"/>
          <w:trHeight w:val="811"/>
        </w:trPr>
        <w:tc>
          <w:tcPr>
            <w:tcW w:w="1775" w:type="dxa"/>
            <w:vMerge/>
            <w:tcBorders>
              <w:top w:val="nil"/>
              <w:left w:val="single" w:sz="4" w:space="0" w:color="auto"/>
              <w:bottom w:val="single" w:sz="4" w:space="0" w:color="auto"/>
              <w:right w:val="single" w:sz="4" w:space="0" w:color="auto"/>
            </w:tcBorders>
            <w:vAlign w:val="center"/>
          </w:tcPr>
          <w:p w14:paraId="5C3A5AB1" w14:textId="77777777" w:rsidR="00EC46C5" w:rsidRDefault="00EC46C5">
            <w:pPr>
              <w:spacing w:after="0" w:line="240" w:lineRule="auto"/>
              <w:rPr>
                <w:rFonts w:eastAsia="Calibri" w:cs="Times New Roman"/>
                <w:b/>
                <w:i/>
                <w:color w:val="000000"/>
                <w:kern w:val="0"/>
                <w:szCs w:val="28"/>
                <w14:ligatures w14:val="none"/>
              </w:rPr>
            </w:pPr>
          </w:p>
        </w:tc>
        <w:tc>
          <w:tcPr>
            <w:tcW w:w="1140" w:type="dxa"/>
            <w:tcBorders>
              <w:top w:val="single" w:sz="4" w:space="0" w:color="auto"/>
              <w:left w:val="single" w:sz="4" w:space="0" w:color="auto"/>
              <w:bottom w:val="single" w:sz="4" w:space="0" w:color="auto"/>
              <w:right w:val="single" w:sz="4" w:space="0" w:color="auto"/>
            </w:tcBorders>
          </w:tcPr>
          <w:p w14:paraId="45B62642" w14:textId="64B4A05B" w:rsidR="00EC46C5" w:rsidRDefault="007529EF">
            <w:pPr>
              <w:spacing w:before="60" w:after="0" w:line="340" w:lineRule="exact"/>
              <w:jc w:val="center"/>
              <w:rPr>
                <w:rFonts w:eastAsia="Calibri" w:cs="Times New Roman"/>
                <w:color w:val="000000"/>
                <w:kern w:val="0"/>
                <w:szCs w:val="28"/>
                <w14:ligatures w14:val="none"/>
              </w:rPr>
            </w:pPr>
            <w:r>
              <w:rPr>
                <w:rFonts w:eastAsia="Calibri" w:cs="Times New Roman"/>
                <w:color w:val="000000"/>
                <w:kern w:val="0"/>
                <w:szCs w:val="28"/>
                <w14:ligatures w14:val="none"/>
              </w:rPr>
              <w:t xml:space="preserve">Thứ </w:t>
            </w:r>
            <w:r w:rsidR="001775B8">
              <w:rPr>
                <w:rFonts w:eastAsia="Calibri" w:cs="Times New Roman"/>
                <w:color w:val="000000"/>
                <w:kern w:val="0"/>
                <w:szCs w:val="28"/>
                <w14:ligatures w14:val="none"/>
              </w:rPr>
              <w:t>4</w:t>
            </w:r>
          </w:p>
        </w:tc>
        <w:tc>
          <w:tcPr>
            <w:tcW w:w="3335" w:type="dxa"/>
            <w:tcBorders>
              <w:top w:val="single" w:sz="4" w:space="0" w:color="auto"/>
              <w:left w:val="single" w:sz="4" w:space="0" w:color="auto"/>
              <w:bottom w:val="single" w:sz="4" w:space="0" w:color="auto"/>
              <w:right w:val="single" w:sz="4" w:space="0" w:color="auto"/>
            </w:tcBorders>
          </w:tcPr>
          <w:p w14:paraId="77E68DFC" w14:textId="5D7DECE3" w:rsidR="0018431E" w:rsidRPr="00DA0BBA" w:rsidRDefault="001775B8" w:rsidP="0018431E">
            <w:pPr>
              <w:spacing w:after="0" w:line="250" w:lineRule="auto"/>
              <w:rPr>
                <w:rFonts w:eastAsia="Calibri" w:cs="Times New Roman"/>
                <w:color w:val="000000"/>
                <w:kern w:val="0"/>
                <w:szCs w:val="28"/>
                <w:lang w:val="vi-VN"/>
                <w14:ligatures w14:val="none"/>
              </w:rPr>
            </w:pPr>
            <w:r>
              <w:rPr>
                <w:rFonts w:eastAsia="Calibri" w:cs="Times New Roman"/>
                <w:color w:val="000000"/>
                <w:kern w:val="0"/>
                <w:szCs w:val="28"/>
                <w14:ligatures w14:val="none"/>
              </w:rPr>
              <w:t xml:space="preserve">- </w:t>
            </w:r>
            <w:proofErr w:type="gramStart"/>
            <w:r>
              <w:rPr>
                <w:rFonts w:eastAsia="Calibri" w:cs="Times New Roman"/>
                <w:b/>
                <w:color w:val="000000"/>
                <w:kern w:val="0"/>
                <w:szCs w:val="28"/>
                <w14:ligatures w14:val="none"/>
              </w:rPr>
              <w:t>HĐCCĐ</w:t>
            </w:r>
            <w:r>
              <w:rPr>
                <w:rFonts w:eastAsia="Calibri" w:cs="Times New Roman"/>
                <w:color w:val="000000"/>
                <w:kern w:val="0"/>
                <w:szCs w:val="28"/>
                <w14:ligatures w14:val="none"/>
              </w:rPr>
              <w:t xml:space="preserve"> :</w:t>
            </w:r>
            <w:proofErr w:type="gramEnd"/>
            <w:r>
              <w:rPr>
                <w:rFonts w:eastAsia="Calibri" w:cs="Times New Roman"/>
                <w:color w:val="000000"/>
                <w:kern w:val="0"/>
                <w:szCs w:val="28"/>
                <w14:ligatures w14:val="none"/>
              </w:rPr>
              <w:t xml:space="preserve"> </w:t>
            </w:r>
          </w:p>
          <w:p w14:paraId="292ACA79" w14:textId="77777777" w:rsidR="006329B1" w:rsidRPr="006329B1" w:rsidRDefault="006329B1" w:rsidP="006329B1">
            <w:pPr>
              <w:tabs>
                <w:tab w:val="center" w:pos="4320"/>
                <w:tab w:val="right" w:pos="8640"/>
              </w:tabs>
              <w:spacing w:after="0" w:line="240" w:lineRule="auto"/>
              <w:rPr>
                <w:rFonts w:eastAsia="Times New Roman" w:cs="Times New Roman"/>
                <w:kern w:val="0"/>
                <w:szCs w:val="28"/>
                <w14:ligatures w14:val="none"/>
              </w:rPr>
            </w:pPr>
            <w:r w:rsidRPr="006329B1">
              <w:rPr>
                <w:rFonts w:eastAsia="Times New Roman" w:cs="Times New Roman"/>
                <w:kern w:val="0"/>
                <w:szCs w:val="28"/>
                <w14:ligatures w14:val="none"/>
              </w:rPr>
              <w:t>- Thí nghiệm: vật chìm vật nổi trong nước.</w:t>
            </w:r>
          </w:p>
          <w:p w14:paraId="69A64F7C" w14:textId="77777777" w:rsidR="006329B1" w:rsidRPr="006329B1" w:rsidRDefault="006329B1" w:rsidP="006329B1">
            <w:pPr>
              <w:tabs>
                <w:tab w:val="left" w:pos="1710"/>
                <w:tab w:val="center" w:pos="4320"/>
                <w:tab w:val="right" w:pos="8640"/>
              </w:tabs>
              <w:spacing w:after="0" w:line="240" w:lineRule="auto"/>
              <w:rPr>
                <w:rFonts w:eastAsia="Times New Roman" w:cs="Times New Roman"/>
                <w:kern w:val="0"/>
                <w:szCs w:val="28"/>
                <w:lang w:val="pt-BR"/>
                <w14:ligatures w14:val="none"/>
              </w:rPr>
            </w:pPr>
            <w:r w:rsidRPr="006329B1">
              <w:rPr>
                <w:rFonts w:eastAsia="Times New Roman" w:cs="Times New Roman"/>
                <w:kern w:val="0"/>
                <w:szCs w:val="28"/>
                <w:lang w:val="pt-BR"/>
                <w14:ligatures w14:val="none"/>
              </w:rPr>
              <w:t>- TCVĐ: Kéo co</w:t>
            </w:r>
          </w:p>
          <w:p w14:paraId="6773E3D1" w14:textId="77777777" w:rsidR="0045507D" w:rsidRPr="0045507D" w:rsidRDefault="0045507D" w:rsidP="0045507D">
            <w:pPr>
              <w:spacing w:before="60" w:after="0" w:line="340" w:lineRule="exact"/>
              <w:rPr>
                <w:rFonts w:eastAsia="Calibri" w:cs="Times New Roman"/>
                <w:color w:val="000000"/>
                <w:kern w:val="0"/>
                <w:szCs w:val="28"/>
                <w14:ligatures w14:val="none"/>
              </w:rPr>
            </w:pPr>
            <w:r w:rsidRPr="0045507D">
              <w:rPr>
                <w:rFonts w:eastAsia="Times New Roman" w:cs="Times New Roman"/>
                <w:kern w:val="0"/>
                <w:szCs w:val="28"/>
                <w:lang w:val="pt-BR"/>
                <w14:ligatures w14:val="none"/>
              </w:rPr>
              <w:t xml:space="preserve">- Chơi tự chọn: </w:t>
            </w:r>
            <w:r w:rsidRPr="0045507D">
              <w:rPr>
                <w:rFonts w:eastAsia="Calibri" w:cs="Times New Roman"/>
                <w:kern w:val="0"/>
                <w:szCs w:val="28"/>
                <w:lang w:val="pt-BR"/>
                <w14:ligatures w14:val="none"/>
              </w:rPr>
              <w:t>Chơi với nước, vẽ các nguồn nước,chơi chong,chóng, chơi đu quay, cầu trượt.</w:t>
            </w:r>
          </w:p>
          <w:p w14:paraId="5A801B81" w14:textId="1E6346C5" w:rsidR="0018431E" w:rsidRPr="0018431E" w:rsidRDefault="0018431E" w:rsidP="0045507D">
            <w:pPr>
              <w:spacing w:before="60" w:after="0" w:line="340" w:lineRule="exact"/>
              <w:rPr>
                <w:rFonts w:eastAsia="Calibri" w:cs="Times New Roman"/>
                <w:color w:val="000000"/>
                <w:kern w:val="0"/>
                <w:szCs w:val="28"/>
                <w14:ligatures w14:val="none"/>
              </w:rPr>
            </w:pPr>
          </w:p>
        </w:tc>
        <w:tc>
          <w:tcPr>
            <w:tcW w:w="3675" w:type="dxa"/>
            <w:tcBorders>
              <w:top w:val="single" w:sz="4" w:space="0" w:color="auto"/>
              <w:left w:val="single" w:sz="4" w:space="0" w:color="auto"/>
              <w:bottom w:val="single" w:sz="4" w:space="0" w:color="auto"/>
              <w:right w:val="single" w:sz="4" w:space="0" w:color="auto"/>
            </w:tcBorders>
          </w:tcPr>
          <w:p w14:paraId="024C457E" w14:textId="714434B0" w:rsidR="006329B1" w:rsidRPr="006329B1" w:rsidRDefault="001775B8" w:rsidP="006329B1">
            <w:pPr>
              <w:spacing w:line="264" w:lineRule="auto"/>
              <w:rPr>
                <w:rFonts w:eastAsia="Times New Roman" w:cs="Times New Roman"/>
                <w:kern w:val="0"/>
                <w:szCs w:val="28"/>
                <w14:ligatures w14:val="none"/>
              </w:rPr>
            </w:pPr>
            <w:r w:rsidRPr="00DA0BBA">
              <w:rPr>
                <w:rFonts w:eastAsia="Calibri" w:cs="Times New Roman"/>
                <w:color w:val="000000"/>
                <w:kern w:val="0"/>
                <w:szCs w:val="28"/>
                <w:lang w:val="vi-VN"/>
                <w14:ligatures w14:val="none"/>
              </w:rPr>
              <w:t xml:space="preserve">- </w:t>
            </w:r>
            <w:r w:rsidRPr="00DA0BBA">
              <w:rPr>
                <w:rFonts w:eastAsia="Calibri" w:cs="Times New Roman"/>
                <w:b/>
                <w:color w:val="000000"/>
                <w:kern w:val="0"/>
                <w:szCs w:val="28"/>
                <w:lang w:val="vi-VN"/>
                <w14:ligatures w14:val="none"/>
              </w:rPr>
              <w:t>HĐCCĐ</w:t>
            </w:r>
            <w:r w:rsidRPr="00DA0BBA">
              <w:rPr>
                <w:rFonts w:eastAsia="Calibri" w:cs="Times New Roman"/>
                <w:color w:val="000000"/>
                <w:kern w:val="0"/>
                <w:szCs w:val="28"/>
                <w:lang w:val="vi-VN"/>
                <w14:ligatures w14:val="none"/>
              </w:rPr>
              <w:t xml:space="preserve"> :</w:t>
            </w:r>
            <w:r w:rsidRPr="00DA0BBA">
              <w:rPr>
                <w:rFonts w:cs="Times New Roman"/>
                <w:szCs w:val="28"/>
                <w:lang w:val="vi-VN"/>
              </w:rPr>
              <w:t>-</w:t>
            </w:r>
            <w:r w:rsidR="006329B1" w:rsidRPr="006329B1">
              <w:rPr>
                <w:rFonts w:eastAsia="Calibri" w:cs="Times New Roman"/>
                <w:kern w:val="0"/>
                <w:szCs w:val="28"/>
                <w14:ligatures w14:val="none"/>
              </w:rPr>
              <w:t xml:space="preserve">  </w:t>
            </w:r>
            <w:r w:rsidR="006329B1" w:rsidRPr="006329B1">
              <w:rPr>
                <w:rFonts w:eastAsia="Times New Roman" w:cs="Times New Roman"/>
                <w:kern w:val="0"/>
                <w:szCs w:val="28"/>
                <w14:ligatures w14:val="none"/>
              </w:rPr>
              <w:t>Dạo quanh sân trò chuyện về môi trường xanh – sạch – đẹp, nhặt lá rụng.</w:t>
            </w:r>
          </w:p>
          <w:p w14:paraId="43129B89" w14:textId="77777777" w:rsidR="006329B1" w:rsidRPr="006329B1" w:rsidRDefault="006329B1" w:rsidP="006329B1">
            <w:pPr>
              <w:spacing w:after="0" w:line="273" w:lineRule="auto"/>
              <w:rPr>
                <w:rFonts w:eastAsia="Times New Roman" w:cs="Times New Roman"/>
                <w:kern w:val="0"/>
                <w:szCs w:val="28"/>
                <w14:ligatures w14:val="none"/>
              </w:rPr>
            </w:pPr>
            <w:r w:rsidRPr="006329B1">
              <w:rPr>
                <w:rFonts w:eastAsia="Times New Roman" w:cs="Times New Roman"/>
                <w:kern w:val="0"/>
                <w:szCs w:val="28"/>
                <w14:ligatures w14:val="none"/>
              </w:rPr>
              <w:t>- TCVĐ: Lộn cầu vồng.</w:t>
            </w:r>
          </w:p>
          <w:p w14:paraId="4DABF27A" w14:textId="34A9FEDA" w:rsidR="00EC46C5" w:rsidRPr="00814865" w:rsidRDefault="006329B1" w:rsidP="00814865">
            <w:pPr>
              <w:spacing w:after="0" w:line="240" w:lineRule="auto"/>
              <w:rPr>
                <w:rFonts w:eastAsia="Times New Roman" w:cs="Times New Roman"/>
                <w:kern w:val="0"/>
                <w:sz w:val="26"/>
                <w:szCs w:val="26"/>
                <w14:ligatures w14:val="none"/>
              </w:rPr>
            </w:pPr>
            <w:r w:rsidRPr="006329B1">
              <w:rPr>
                <w:rFonts w:eastAsia="Times New Roman" w:cs="Times New Roman"/>
                <w:kern w:val="0"/>
                <w:szCs w:val="28"/>
                <w14:ligatures w14:val="none"/>
              </w:rPr>
              <w:t>- Chơi tự chọn:</w:t>
            </w:r>
            <w:r w:rsidRPr="006329B1">
              <w:rPr>
                <w:rFonts w:eastAsia="Times New Roman" w:cs="Times New Roman"/>
                <w:iCs/>
                <w:kern w:val="0"/>
                <w:szCs w:val="28"/>
                <w14:ligatures w14:val="none"/>
              </w:rPr>
              <w:t xml:space="preserve"> Chơi các trò chơi dân gian và đồ chơi có trong sân trường.</w:t>
            </w:r>
          </w:p>
        </w:tc>
        <w:tc>
          <w:tcPr>
            <w:tcW w:w="3435" w:type="dxa"/>
            <w:tcBorders>
              <w:top w:val="single" w:sz="4" w:space="0" w:color="auto"/>
              <w:left w:val="single" w:sz="4" w:space="0" w:color="auto"/>
              <w:bottom w:val="single" w:sz="4" w:space="0" w:color="auto"/>
              <w:right w:val="single" w:sz="4" w:space="0" w:color="auto"/>
            </w:tcBorders>
          </w:tcPr>
          <w:p w14:paraId="7448675A" w14:textId="77777777" w:rsidR="006329B1" w:rsidRPr="006329B1" w:rsidRDefault="001775B8" w:rsidP="006329B1">
            <w:pPr>
              <w:jc w:val="both"/>
              <w:rPr>
                <w:rFonts w:eastAsia="Times New Roman" w:cs="Times New Roman"/>
                <w:kern w:val="0"/>
                <w:szCs w:val="28"/>
                <w14:ligatures w14:val="none"/>
              </w:rPr>
            </w:pPr>
            <w:r>
              <w:rPr>
                <w:rFonts w:eastAsia="Calibri" w:cs="Times New Roman"/>
                <w:color w:val="000000"/>
                <w:kern w:val="0"/>
                <w:szCs w:val="28"/>
                <w14:ligatures w14:val="none"/>
              </w:rPr>
              <w:t xml:space="preserve">- </w:t>
            </w:r>
            <w:proofErr w:type="gramStart"/>
            <w:r>
              <w:rPr>
                <w:rFonts w:eastAsia="Calibri" w:cs="Times New Roman"/>
                <w:b/>
                <w:color w:val="000000"/>
                <w:kern w:val="0"/>
                <w:szCs w:val="28"/>
                <w14:ligatures w14:val="none"/>
              </w:rPr>
              <w:t>HĐCCĐ :</w:t>
            </w:r>
            <w:proofErr w:type="gramEnd"/>
            <w:r>
              <w:rPr>
                <w:rFonts w:eastAsia="Calibri" w:cs="Times New Roman"/>
                <w:b/>
                <w:color w:val="000000"/>
                <w:kern w:val="0"/>
                <w:szCs w:val="28"/>
                <w14:ligatures w14:val="none"/>
              </w:rPr>
              <w:t xml:space="preserve"> </w:t>
            </w:r>
            <w:r w:rsidR="006329B1" w:rsidRPr="006329B1">
              <w:rPr>
                <w:rFonts w:eastAsia="Times New Roman" w:cs="Times New Roman"/>
                <w:kern w:val="0"/>
                <w:szCs w:val="28"/>
                <w14:ligatures w14:val="none"/>
              </w:rPr>
              <w:t>- Khám phá sự đổi màu và hòa tan của nước</w:t>
            </w:r>
          </w:p>
          <w:p w14:paraId="18B1CCB4" w14:textId="59CCCEA7" w:rsidR="006329B1" w:rsidRPr="006329B1" w:rsidRDefault="006329B1" w:rsidP="006329B1">
            <w:pPr>
              <w:spacing w:after="0" w:line="240" w:lineRule="auto"/>
              <w:rPr>
                <w:rFonts w:eastAsia="Times New Roman" w:cs="Times New Roman"/>
                <w:kern w:val="0"/>
                <w:szCs w:val="28"/>
                <w14:ligatures w14:val="none"/>
              </w:rPr>
            </w:pPr>
            <w:r w:rsidRPr="006329B1">
              <w:rPr>
                <w:rFonts w:eastAsia="Times New Roman" w:cs="Times New Roman"/>
                <w:kern w:val="0"/>
                <w:szCs w:val="28"/>
                <w14:ligatures w14:val="none"/>
              </w:rPr>
              <w:t xml:space="preserve">- </w:t>
            </w:r>
            <w:r w:rsidR="00814865">
              <w:rPr>
                <w:rFonts w:eastAsia="Times New Roman" w:cs="Times New Roman"/>
                <w:kern w:val="0"/>
                <w:szCs w:val="28"/>
                <w14:ligatures w14:val="none"/>
              </w:rPr>
              <w:t>TC</w:t>
            </w:r>
            <w:r w:rsidRPr="006329B1">
              <w:rPr>
                <w:rFonts w:eastAsia="Times New Roman" w:cs="Times New Roman"/>
                <w:kern w:val="0"/>
                <w:szCs w:val="28"/>
                <w14:ligatures w14:val="none"/>
              </w:rPr>
              <w:t>VĐ: Trời nắng, trời mưa.</w:t>
            </w:r>
          </w:p>
          <w:p w14:paraId="062CBECD" w14:textId="1E0BBC82" w:rsidR="00EC46C5" w:rsidRPr="00814865" w:rsidRDefault="00814865" w:rsidP="00814865">
            <w:pPr>
              <w:spacing w:after="0" w:line="240" w:lineRule="auto"/>
              <w:rPr>
                <w:rFonts w:eastAsia="Times New Roman" w:cs="Times New Roman"/>
                <w:kern w:val="0"/>
                <w:szCs w:val="28"/>
                <w14:ligatures w14:val="none"/>
              </w:rPr>
            </w:pPr>
            <w:r>
              <w:rPr>
                <w:rFonts w:eastAsia="Times New Roman" w:cs="Times New Roman"/>
                <w:kern w:val="0"/>
                <w:szCs w:val="28"/>
                <w14:ligatures w14:val="none"/>
              </w:rPr>
              <w:t>- Chơi tự chọn</w:t>
            </w:r>
            <w:r w:rsidR="006329B1" w:rsidRPr="006329B1">
              <w:rPr>
                <w:rFonts w:eastAsia="Times New Roman" w:cs="Times New Roman"/>
                <w:kern w:val="0"/>
                <w:szCs w:val="28"/>
                <w14:ligatures w14:val="none"/>
              </w:rPr>
              <w:t xml:space="preserve">: </w:t>
            </w:r>
            <w:r w:rsidR="006329B1" w:rsidRPr="006329B1">
              <w:rPr>
                <w:rFonts w:eastAsia="Times New Roman" w:cs="Times New Roman"/>
                <w:iCs/>
                <w:kern w:val="0"/>
                <w:szCs w:val="28"/>
                <w14:ligatures w14:val="none"/>
              </w:rPr>
              <w:t>Chơi với phấn, bóng, vòng, lá cây và đồ chơi có trong sân trường.</w:t>
            </w:r>
          </w:p>
        </w:tc>
        <w:tc>
          <w:tcPr>
            <w:tcW w:w="1072" w:type="dxa"/>
            <w:tcBorders>
              <w:top w:val="single" w:sz="4" w:space="0" w:color="auto"/>
              <w:left w:val="single" w:sz="4" w:space="0" w:color="auto"/>
              <w:bottom w:val="single" w:sz="4" w:space="0" w:color="auto"/>
              <w:right w:val="single" w:sz="4" w:space="0" w:color="auto"/>
            </w:tcBorders>
          </w:tcPr>
          <w:p w14:paraId="7DA0765E" w14:textId="77777777" w:rsidR="00EC46C5" w:rsidRDefault="00EC46C5">
            <w:pPr>
              <w:spacing w:before="60" w:after="0" w:line="340" w:lineRule="exact"/>
              <w:jc w:val="center"/>
              <w:rPr>
                <w:rFonts w:eastAsia="Calibri" w:cs="Times New Roman"/>
                <w:color w:val="000000"/>
                <w:kern w:val="0"/>
                <w:szCs w:val="28"/>
                <w14:ligatures w14:val="none"/>
              </w:rPr>
            </w:pPr>
          </w:p>
        </w:tc>
      </w:tr>
      <w:tr w:rsidR="00EC46C5" w:rsidRPr="00B817C7" w14:paraId="653ECA97" w14:textId="77777777" w:rsidTr="00B05DFB">
        <w:trPr>
          <w:gridAfter w:val="1"/>
          <w:wAfter w:w="8" w:type="dxa"/>
          <w:trHeight w:val="811"/>
        </w:trPr>
        <w:tc>
          <w:tcPr>
            <w:tcW w:w="1775" w:type="dxa"/>
            <w:vMerge/>
            <w:tcBorders>
              <w:top w:val="nil"/>
              <w:left w:val="single" w:sz="4" w:space="0" w:color="auto"/>
              <w:bottom w:val="single" w:sz="4" w:space="0" w:color="auto"/>
              <w:right w:val="single" w:sz="4" w:space="0" w:color="auto"/>
            </w:tcBorders>
            <w:vAlign w:val="center"/>
          </w:tcPr>
          <w:p w14:paraId="1A75D34B" w14:textId="77777777" w:rsidR="00EC46C5" w:rsidRDefault="00EC46C5">
            <w:pPr>
              <w:spacing w:after="0" w:line="240" w:lineRule="auto"/>
              <w:rPr>
                <w:rFonts w:eastAsia="Calibri" w:cs="Times New Roman"/>
                <w:b/>
                <w:i/>
                <w:color w:val="000000"/>
                <w:kern w:val="0"/>
                <w:szCs w:val="28"/>
                <w14:ligatures w14:val="none"/>
              </w:rPr>
            </w:pPr>
          </w:p>
        </w:tc>
        <w:tc>
          <w:tcPr>
            <w:tcW w:w="1140" w:type="dxa"/>
            <w:tcBorders>
              <w:top w:val="single" w:sz="4" w:space="0" w:color="auto"/>
              <w:left w:val="single" w:sz="4" w:space="0" w:color="auto"/>
              <w:bottom w:val="single" w:sz="4" w:space="0" w:color="auto"/>
              <w:right w:val="single" w:sz="4" w:space="0" w:color="auto"/>
            </w:tcBorders>
          </w:tcPr>
          <w:p w14:paraId="3537A92E" w14:textId="4394246B" w:rsidR="00EC46C5" w:rsidRDefault="007529EF">
            <w:pPr>
              <w:spacing w:before="60" w:after="0" w:line="340" w:lineRule="exact"/>
              <w:jc w:val="center"/>
              <w:rPr>
                <w:rFonts w:eastAsia="Calibri" w:cs="Times New Roman"/>
                <w:color w:val="000000"/>
                <w:kern w:val="0"/>
                <w:szCs w:val="28"/>
                <w14:ligatures w14:val="none"/>
              </w:rPr>
            </w:pPr>
            <w:r>
              <w:rPr>
                <w:rFonts w:eastAsia="Calibri" w:cs="Times New Roman"/>
                <w:color w:val="000000"/>
                <w:kern w:val="0"/>
                <w:szCs w:val="28"/>
                <w14:ligatures w14:val="none"/>
              </w:rPr>
              <w:t xml:space="preserve">Thứ </w:t>
            </w:r>
            <w:r w:rsidR="001775B8">
              <w:rPr>
                <w:rFonts w:eastAsia="Calibri" w:cs="Times New Roman"/>
                <w:color w:val="000000"/>
                <w:kern w:val="0"/>
                <w:szCs w:val="28"/>
                <w14:ligatures w14:val="none"/>
              </w:rPr>
              <w:t>5</w:t>
            </w:r>
          </w:p>
        </w:tc>
        <w:tc>
          <w:tcPr>
            <w:tcW w:w="3335" w:type="dxa"/>
            <w:tcBorders>
              <w:top w:val="single" w:sz="4" w:space="0" w:color="auto"/>
              <w:left w:val="single" w:sz="4" w:space="0" w:color="auto"/>
              <w:bottom w:val="single" w:sz="4" w:space="0" w:color="auto"/>
              <w:right w:val="single" w:sz="4" w:space="0" w:color="auto"/>
            </w:tcBorders>
          </w:tcPr>
          <w:p w14:paraId="336227BF" w14:textId="7EC7D4FF" w:rsidR="0018431E" w:rsidRPr="00DA0BBA" w:rsidRDefault="001775B8" w:rsidP="0018431E">
            <w:pPr>
              <w:spacing w:after="0" w:line="240" w:lineRule="auto"/>
              <w:rPr>
                <w:rFonts w:eastAsia="Calibri" w:cs="Times New Roman"/>
                <w:color w:val="000000"/>
                <w:kern w:val="0"/>
                <w:szCs w:val="28"/>
                <w:lang w:val="vi-VN"/>
                <w14:ligatures w14:val="none"/>
              </w:rPr>
            </w:pPr>
            <w:r>
              <w:rPr>
                <w:rFonts w:eastAsia="Calibri" w:cs="Times New Roman"/>
                <w:color w:val="000000"/>
                <w:kern w:val="0"/>
                <w:szCs w:val="28"/>
                <w14:ligatures w14:val="none"/>
              </w:rPr>
              <w:t xml:space="preserve">- </w:t>
            </w:r>
            <w:proofErr w:type="gramStart"/>
            <w:r>
              <w:rPr>
                <w:rFonts w:eastAsia="Calibri" w:cs="Times New Roman"/>
                <w:b/>
                <w:color w:val="000000"/>
                <w:kern w:val="0"/>
                <w:szCs w:val="28"/>
                <w14:ligatures w14:val="none"/>
              </w:rPr>
              <w:t>HĐCCĐ :</w:t>
            </w:r>
            <w:proofErr w:type="gramEnd"/>
            <w:r>
              <w:rPr>
                <w:rFonts w:eastAsia="Calibri" w:cs="Times New Roman"/>
                <w:b/>
                <w:color w:val="000000"/>
                <w:kern w:val="0"/>
                <w:szCs w:val="28"/>
                <w14:ligatures w14:val="none"/>
              </w:rPr>
              <w:t xml:space="preserve"> </w:t>
            </w:r>
          </w:p>
          <w:p w14:paraId="27A092A3" w14:textId="3ACA17FC" w:rsidR="006329B1" w:rsidRPr="006329B1" w:rsidRDefault="006329B1" w:rsidP="006329B1">
            <w:pPr>
              <w:tabs>
                <w:tab w:val="center" w:pos="4320"/>
                <w:tab w:val="right" w:pos="8640"/>
              </w:tabs>
              <w:spacing w:after="0" w:line="240" w:lineRule="auto"/>
              <w:rPr>
                <w:rFonts w:eastAsia="Times New Roman" w:cs="Times New Roman"/>
                <w:kern w:val="0"/>
                <w:szCs w:val="28"/>
                <w:lang w:val="pt-BR"/>
                <w14:ligatures w14:val="none"/>
              </w:rPr>
            </w:pPr>
            <w:r>
              <w:rPr>
                <w:rFonts w:eastAsia="Times New Roman" w:cs="Times New Roman"/>
                <w:kern w:val="0"/>
                <w:szCs w:val="28"/>
                <w:lang w:val="pt-BR"/>
                <w14:ligatures w14:val="none"/>
              </w:rPr>
              <w:t>- Trải nghiệm t</w:t>
            </w:r>
            <w:r w:rsidRPr="006329B1">
              <w:rPr>
                <w:rFonts w:eastAsia="Times New Roman" w:cs="Times New Roman"/>
                <w:kern w:val="0"/>
                <w:szCs w:val="28"/>
                <w:lang w:val="pt-BR"/>
                <w14:ligatures w14:val="none"/>
              </w:rPr>
              <w:t>ạo sự chuyển động của nước</w:t>
            </w:r>
          </w:p>
          <w:p w14:paraId="1C54BD47" w14:textId="77777777" w:rsidR="006329B1" w:rsidRDefault="006329B1" w:rsidP="006329B1">
            <w:pPr>
              <w:tabs>
                <w:tab w:val="center" w:pos="4320"/>
                <w:tab w:val="right" w:pos="8640"/>
              </w:tabs>
              <w:spacing w:after="0" w:line="240" w:lineRule="auto"/>
              <w:rPr>
                <w:rFonts w:eastAsia="Times New Roman" w:cs="Times New Roman"/>
                <w:kern w:val="0"/>
                <w:szCs w:val="28"/>
                <w:lang w:val="pt-BR"/>
                <w14:ligatures w14:val="none"/>
              </w:rPr>
            </w:pPr>
            <w:r w:rsidRPr="006329B1">
              <w:rPr>
                <w:rFonts w:eastAsia="Times New Roman" w:cs="Times New Roman"/>
                <w:kern w:val="0"/>
                <w:szCs w:val="28"/>
                <w:lang w:val="pt-BR"/>
                <w14:ligatures w14:val="none"/>
              </w:rPr>
              <w:t xml:space="preserve">- TCVĐ: Rồng rắn </w:t>
            </w:r>
            <w:r>
              <w:rPr>
                <w:rFonts w:eastAsia="Times New Roman" w:cs="Times New Roman"/>
                <w:kern w:val="0"/>
                <w:szCs w:val="28"/>
                <w:lang w:val="pt-BR"/>
                <w14:ligatures w14:val="none"/>
              </w:rPr>
              <w:t>lên mây</w:t>
            </w:r>
          </w:p>
          <w:p w14:paraId="4E870D4D" w14:textId="0B5378FA" w:rsidR="00EC46C5" w:rsidRPr="00DA0BBA" w:rsidRDefault="006329B1" w:rsidP="006329B1">
            <w:pPr>
              <w:tabs>
                <w:tab w:val="center" w:pos="4320"/>
                <w:tab w:val="right" w:pos="8640"/>
              </w:tabs>
              <w:spacing w:after="0" w:line="240" w:lineRule="auto"/>
              <w:rPr>
                <w:rFonts w:eastAsia="Calibri" w:cs="Times New Roman"/>
                <w:color w:val="000000"/>
                <w:kern w:val="0"/>
                <w:szCs w:val="28"/>
                <w:lang w:val="vi-VN"/>
                <w14:ligatures w14:val="none"/>
              </w:rPr>
            </w:pPr>
            <w:r w:rsidRPr="006329B1">
              <w:rPr>
                <w:rFonts w:eastAsia="Times New Roman" w:cs="Times New Roman"/>
                <w:kern w:val="0"/>
                <w:szCs w:val="28"/>
                <w:lang w:val="pt-BR"/>
                <w14:ligatures w14:val="none"/>
              </w:rPr>
              <w:t>- Chơi tự chọn: Vẽ mưa, nhặt lá cây, chơi đu quay, cầu trượt.</w:t>
            </w:r>
          </w:p>
        </w:tc>
        <w:tc>
          <w:tcPr>
            <w:tcW w:w="3675" w:type="dxa"/>
            <w:tcBorders>
              <w:top w:val="single" w:sz="4" w:space="0" w:color="auto"/>
              <w:left w:val="single" w:sz="4" w:space="0" w:color="auto"/>
              <w:bottom w:val="single" w:sz="4" w:space="0" w:color="auto"/>
              <w:right w:val="single" w:sz="4" w:space="0" w:color="auto"/>
            </w:tcBorders>
          </w:tcPr>
          <w:p w14:paraId="2E1619D1" w14:textId="770D09C4" w:rsidR="0018431E" w:rsidRPr="008E6A4A" w:rsidRDefault="001775B8" w:rsidP="00814865">
            <w:pPr>
              <w:spacing w:after="0"/>
              <w:rPr>
                <w:rFonts w:eastAsia="Calibri" w:cs="Times New Roman"/>
                <w:color w:val="000000"/>
                <w:kern w:val="0"/>
                <w:szCs w:val="28"/>
                <w:lang w:val="vi-VN"/>
                <w14:ligatures w14:val="none"/>
              </w:rPr>
            </w:pPr>
            <w:r w:rsidRPr="008E6A4A">
              <w:rPr>
                <w:rFonts w:eastAsia="Calibri" w:cs="Times New Roman"/>
                <w:color w:val="000000"/>
                <w:kern w:val="0"/>
                <w:szCs w:val="28"/>
                <w:lang w:val="vi-VN"/>
                <w14:ligatures w14:val="none"/>
              </w:rPr>
              <w:t xml:space="preserve">- </w:t>
            </w:r>
            <w:r w:rsidRPr="008E6A4A">
              <w:rPr>
                <w:rFonts w:eastAsia="Calibri" w:cs="Times New Roman"/>
                <w:b/>
                <w:color w:val="000000"/>
                <w:kern w:val="0"/>
                <w:szCs w:val="28"/>
                <w:lang w:val="vi-VN"/>
                <w14:ligatures w14:val="none"/>
              </w:rPr>
              <w:t xml:space="preserve">HĐCCĐ : </w:t>
            </w:r>
          </w:p>
          <w:p w14:paraId="3AA4ABCA" w14:textId="11377C42" w:rsidR="006329B1" w:rsidRDefault="006329B1" w:rsidP="00814865">
            <w:pPr>
              <w:spacing w:after="0"/>
              <w:rPr>
                <w:kern w:val="0"/>
                <w:szCs w:val="28"/>
                <w14:ligatures w14:val="none"/>
              </w:rPr>
            </w:pPr>
            <w:r>
              <w:rPr>
                <w:szCs w:val="28"/>
              </w:rPr>
              <w:t>* Thực hành thí nghiệm vật nổi vậ</w:t>
            </w:r>
            <w:r w:rsidR="00AC0B5E">
              <w:rPr>
                <w:szCs w:val="28"/>
              </w:rPr>
              <w:t>t ch</w:t>
            </w:r>
            <w:r>
              <w:rPr>
                <w:szCs w:val="28"/>
              </w:rPr>
              <w:t>ìm</w:t>
            </w:r>
          </w:p>
          <w:p w14:paraId="5A5F2DA9" w14:textId="77777777" w:rsidR="006329B1" w:rsidRDefault="006329B1" w:rsidP="00814865">
            <w:pPr>
              <w:spacing w:after="0"/>
              <w:rPr>
                <w:szCs w:val="28"/>
              </w:rPr>
            </w:pPr>
            <w:r>
              <w:rPr>
                <w:szCs w:val="28"/>
              </w:rPr>
              <w:t>-TCVĐ: Kéo co</w:t>
            </w:r>
          </w:p>
          <w:p w14:paraId="10679EF7" w14:textId="77777777" w:rsidR="006329B1" w:rsidRDefault="006329B1" w:rsidP="00814865">
            <w:pPr>
              <w:spacing w:after="0"/>
              <w:rPr>
                <w:szCs w:val="28"/>
              </w:rPr>
            </w:pPr>
            <w:r>
              <w:rPr>
                <w:szCs w:val="28"/>
              </w:rPr>
              <w:t>- Chơi tự chọn:</w:t>
            </w:r>
            <w:r>
              <w:rPr>
                <w:iCs/>
                <w:szCs w:val="28"/>
              </w:rPr>
              <w:t xml:space="preserve"> Chơi với phấn, hột hạt các đồ chơi trong sân trường</w:t>
            </w:r>
          </w:p>
          <w:p w14:paraId="7EA1C38C" w14:textId="534347CD" w:rsidR="00EC46C5" w:rsidRPr="008E6A4A" w:rsidRDefault="00EC46C5" w:rsidP="008E6A4A">
            <w:pPr>
              <w:spacing w:before="60" w:after="0" w:line="340" w:lineRule="exact"/>
              <w:rPr>
                <w:rFonts w:eastAsia="Calibri" w:cs="Times New Roman"/>
                <w:color w:val="000000"/>
                <w:kern w:val="0"/>
                <w:szCs w:val="28"/>
                <w:lang w:val="vi-VN"/>
                <w14:ligatures w14:val="none"/>
              </w:rPr>
            </w:pPr>
          </w:p>
        </w:tc>
        <w:tc>
          <w:tcPr>
            <w:tcW w:w="3435" w:type="dxa"/>
            <w:tcBorders>
              <w:top w:val="single" w:sz="4" w:space="0" w:color="auto"/>
              <w:left w:val="single" w:sz="4" w:space="0" w:color="auto"/>
              <w:bottom w:val="single" w:sz="4" w:space="0" w:color="auto"/>
              <w:right w:val="single" w:sz="4" w:space="0" w:color="auto"/>
            </w:tcBorders>
          </w:tcPr>
          <w:p w14:paraId="70C042A2" w14:textId="41650016" w:rsidR="00742DA7" w:rsidRPr="00814865" w:rsidRDefault="001775B8" w:rsidP="00814865">
            <w:pPr>
              <w:spacing w:after="0"/>
              <w:rPr>
                <w:rFonts w:cs="Times New Roman"/>
                <w:szCs w:val="28"/>
              </w:rPr>
            </w:pPr>
            <w:r w:rsidRPr="008E6A4A">
              <w:rPr>
                <w:rFonts w:eastAsia="Calibri" w:cs="Times New Roman"/>
                <w:color w:val="000000"/>
                <w:kern w:val="0"/>
                <w:szCs w:val="28"/>
                <w:lang w:val="vi-VN"/>
                <w14:ligatures w14:val="none"/>
              </w:rPr>
              <w:t xml:space="preserve">- </w:t>
            </w:r>
            <w:r w:rsidRPr="008E6A4A">
              <w:rPr>
                <w:rFonts w:eastAsia="Calibri" w:cs="Times New Roman"/>
                <w:b/>
                <w:color w:val="000000"/>
                <w:kern w:val="0"/>
                <w:szCs w:val="28"/>
                <w:lang w:val="vi-VN"/>
                <w14:ligatures w14:val="none"/>
              </w:rPr>
              <w:t xml:space="preserve">HĐCCĐ : </w:t>
            </w:r>
            <w:r w:rsidR="00742DA7" w:rsidRPr="006329B1">
              <w:rPr>
                <w:rFonts w:eastAsia="Calibri" w:cs="Times New Roman"/>
                <w:kern w:val="0"/>
                <w:szCs w:val="28"/>
                <w:lang w:val="vi-VN"/>
                <w14:ligatures w14:val="none"/>
              </w:rPr>
              <w:t>Dạo quanh sân trường, hít thở không khí trong lành, quan sát môi trường xanh-sạch</w:t>
            </w:r>
          </w:p>
          <w:p w14:paraId="1AC92DF3" w14:textId="77777777" w:rsidR="00742DA7" w:rsidRPr="006329B1" w:rsidRDefault="00742DA7" w:rsidP="00742DA7">
            <w:pPr>
              <w:spacing w:after="0" w:line="276" w:lineRule="auto"/>
              <w:jc w:val="both"/>
              <w:rPr>
                <w:rFonts w:eastAsia="Calibri" w:cs="Times New Roman"/>
                <w:kern w:val="0"/>
                <w:szCs w:val="28"/>
                <w:lang w:val="vi-VN"/>
                <w14:ligatures w14:val="none"/>
              </w:rPr>
            </w:pPr>
            <w:r w:rsidRPr="006329B1">
              <w:rPr>
                <w:rFonts w:eastAsia="Calibri" w:cs="Times New Roman"/>
                <w:kern w:val="0"/>
                <w:szCs w:val="28"/>
                <w:lang w:val="vi-VN"/>
                <w14:ligatures w14:val="none"/>
              </w:rPr>
              <w:t xml:space="preserve">- </w:t>
            </w:r>
            <w:r w:rsidRPr="006329B1">
              <w:rPr>
                <w:rFonts w:eastAsia="Times New Roman" w:cs="Times New Roman"/>
                <w:kern w:val="0"/>
                <w:szCs w:val="28"/>
                <w:lang w:val="nl-NL"/>
                <w14:ligatures w14:val="none"/>
              </w:rPr>
              <w:t>TCVĐ</w:t>
            </w:r>
            <w:r w:rsidRPr="006329B1">
              <w:rPr>
                <w:rFonts w:eastAsia="Calibri" w:cs="Times New Roman"/>
                <w:kern w:val="0"/>
                <w:szCs w:val="28"/>
                <w:lang w:val="vi-VN"/>
                <w14:ligatures w14:val="none"/>
              </w:rPr>
              <w:t>: Dung dăng dung dẻ</w:t>
            </w:r>
          </w:p>
          <w:p w14:paraId="002F6A9A" w14:textId="77777777" w:rsidR="0018431E" w:rsidRDefault="00742DA7" w:rsidP="007529EF">
            <w:pPr>
              <w:spacing w:after="0" w:line="276" w:lineRule="auto"/>
              <w:jc w:val="both"/>
              <w:rPr>
                <w:rFonts w:eastAsia="Calibri" w:cs="Times New Roman"/>
                <w:kern w:val="0"/>
                <w:szCs w:val="28"/>
                <w:lang w:val="vi-VN"/>
                <w14:ligatures w14:val="none"/>
              </w:rPr>
            </w:pPr>
            <w:r w:rsidRPr="006329B1">
              <w:rPr>
                <w:rFonts w:eastAsia="Calibri" w:cs="Times New Roman"/>
                <w:kern w:val="0"/>
                <w:szCs w:val="28"/>
                <w:lang w:val="vi-VN"/>
                <w14:ligatures w14:val="none"/>
              </w:rPr>
              <w:t>- Chơi tự chọn</w:t>
            </w:r>
            <w:r w:rsidR="00814865">
              <w:rPr>
                <w:rFonts w:eastAsia="Calibri" w:cs="Times New Roman"/>
                <w:kern w:val="0"/>
                <w:szCs w:val="28"/>
                <w14:ligatures w14:val="none"/>
              </w:rPr>
              <w:t xml:space="preserve">: </w:t>
            </w:r>
            <w:r w:rsidRPr="006329B1">
              <w:rPr>
                <w:rFonts w:eastAsia="Times New Roman" w:cs="Times New Roman"/>
                <w:kern w:val="0"/>
                <w:szCs w:val="28"/>
                <w:lang w:val="vi-VN"/>
                <w14:ligatures w14:val="none"/>
              </w:rPr>
              <w:t>Nhặt lá cây, vẽ các PTGT, chơi đu quay, cầu trượt. Chơi với các đồ chơi PTVĐ</w:t>
            </w:r>
          </w:p>
          <w:p w14:paraId="60781F6F" w14:textId="15FC03ED" w:rsidR="007529EF" w:rsidRPr="007529EF" w:rsidRDefault="007529EF" w:rsidP="007529EF">
            <w:pPr>
              <w:spacing w:after="0" w:line="276" w:lineRule="auto"/>
              <w:jc w:val="both"/>
              <w:rPr>
                <w:rFonts w:eastAsia="Calibri" w:cs="Times New Roman"/>
                <w:kern w:val="0"/>
                <w:szCs w:val="28"/>
                <w:lang w:val="vi-VN"/>
                <w14:ligatures w14:val="none"/>
              </w:rPr>
            </w:pPr>
          </w:p>
        </w:tc>
        <w:tc>
          <w:tcPr>
            <w:tcW w:w="1072" w:type="dxa"/>
            <w:tcBorders>
              <w:top w:val="single" w:sz="4" w:space="0" w:color="auto"/>
              <w:left w:val="single" w:sz="4" w:space="0" w:color="auto"/>
              <w:bottom w:val="single" w:sz="4" w:space="0" w:color="auto"/>
              <w:right w:val="single" w:sz="4" w:space="0" w:color="auto"/>
            </w:tcBorders>
          </w:tcPr>
          <w:p w14:paraId="7B5ACB86" w14:textId="77777777" w:rsidR="00EC46C5" w:rsidRPr="008E6A4A" w:rsidRDefault="00EC46C5">
            <w:pPr>
              <w:spacing w:before="60" w:after="0" w:line="340" w:lineRule="exact"/>
              <w:jc w:val="center"/>
              <w:rPr>
                <w:rFonts w:eastAsia="Calibri" w:cs="Times New Roman"/>
                <w:color w:val="000000"/>
                <w:kern w:val="0"/>
                <w:szCs w:val="28"/>
                <w:lang w:val="vi-VN"/>
                <w14:ligatures w14:val="none"/>
              </w:rPr>
            </w:pPr>
          </w:p>
        </w:tc>
      </w:tr>
      <w:tr w:rsidR="00EC46C5" w14:paraId="60374E84" w14:textId="77777777" w:rsidTr="00B05DFB">
        <w:trPr>
          <w:gridAfter w:val="1"/>
          <w:wAfter w:w="8" w:type="dxa"/>
          <w:trHeight w:val="571"/>
        </w:trPr>
        <w:tc>
          <w:tcPr>
            <w:tcW w:w="1775" w:type="dxa"/>
            <w:vMerge/>
            <w:tcBorders>
              <w:top w:val="nil"/>
              <w:left w:val="single" w:sz="4" w:space="0" w:color="auto"/>
              <w:bottom w:val="single" w:sz="4" w:space="0" w:color="auto"/>
              <w:right w:val="single" w:sz="4" w:space="0" w:color="auto"/>
            </w:tcBorders>
            <w:vAlign w:val="center"/>
          </w:tcPr>
          <w:p w14:paraId="34EEE6E3" w14:textId="77777777" w:rsidR="00EC46C5" w:rsidRPr="008E6A4A" w:rsidRDefault="00EC46C5">
            <w:pPr>
              <w:spacing w:after="0" w:line="240" w:lineRule="auto"/>
              <w:rPr>
                <w:rFonts w:eastAsia="Calibri" w:cs="Times New Roman"/>
                <w:b/>
                <w:i/>
                <w:color w:val="000000"/>
                <w:kern w:val="0"/>
                <w:szCs w:val="28"/>
                <w:lang w:val="vi-VN"/>
                <w14:ligatures w14:val="none"/>
              </w:rPr>
            </w:pPr>
          </w:p>
        </w:tc>
        <w:tc>
          <w:tcPr>
            <w:tcW w:w="1140" w:type="dxa"/>
            <w:tcBorders>
              <w:top w:val="single" w:sz="4" w:space="0" w:color="auto"/>
              <w:left w:val="single" w:sz="4" w:space="0" w:color="auto"/>
              <w:bottom w:val="single" w:sz="4" w:space="0" w:color="auto"/>
              <w:right w:val="single" w:sz="4" w:space="0" w:color="auto"/>
            </w:tcBorders>
          </w:tcPr>
          <w:p w14:paraId="4C1C58BF" w14:textId="1E70D9EE" w:rsidR="00EC46C5" w:rsidRDefault="007529EF">
            <w:pPr>
              <w:spacing w:before="60" w:after="0" w:line="340" w:lineRule="exact"/>
              <w:jc w:val="center"/>
              <w:rPr>
                <w:rFonts w:eastAsia="Calibri" w:cs="Times New Roman"/>
                <w:color w:val="000000"/>
                <w:kern w:val="0"/>
                <w:szCs w:val="28"/>
                <w14:ligatures w14:val="none"/>
              </w:rPr>
            </w:pPr>
            <w:r>
              <w:rPr>
                <w:rFonts w:eastAsia="Calibri" w:cs="Times New Roman"/>
                <w:color w:val="000000"/>
                <w:kern w:val="0"/>
                <w:szCs w:val="28"/>
                <w14:ligatures w14:val="none"/>
              </w:rPr>
              <w:t xml:space="preserve">Thứ </w:t>
            </w:r>
            <w:r w:rsidR="001775B8">
              <w:rPr>
                <w:rFonts w:eastAsia="Calibri" w:cs="Times New Roman"/>
                <w:color w:val="000000"/>
                <w:kern w:val="0"/>
                <w:szCs w:val="28"/>
                <w14:ligatures w14:val="none"/>
              </w:rPr>
              <w:t>6</w:t>
            </w:r>
          </w:p>
        </w:tc>
        <w:tc>
          <w:tcPr>
            <w:tcW w:w="3335" w:type="dxa"/>
            <w:tcBorders>
              <w:top w:val="single" w:sz="4" w:space="0" w:color="auto"/>
              <w:left w:val="single" w:sz="4" w:space="0" w:color="auto"/>
              <w:bottom w:val="single" w:sz="4" w:space="0" w:color="auto"/>
              <w:right w:val="single" w:sz="4" w:space="0" w:color="auto"/>
            </w:tcBorders>
          </w:tcPr>
          <w:p w14:paraId="09D7BF35" w14:textId="71380C52" w:rsidR="006329B1" w:rsidRPr="007529EF" w:rsidRDefault="001775B8" w:rsidP="006329B1">
            <w:pPr>
              <w:tabs>
                <w:tab w:val="center" w:pos="4320"/>
                <w:tab w:val="right" w:pos="8640"/>
              </w:tabs>
              <w:spacing w:after="0"/>
              <w:rPr>
                <w:rFonts w:eastAsia="Calibri" w:cs="Times New Roman"/>
                <w:color w:val="000000"/>
                <w:kern w:val="0"/>
                <w:szCs w:val="28"/>
                <w14:ligatures w14:val="none"/>
              </w:rPr>
            </w:pPr>
            <w:r>
              <w:rPr>
                <w:rFonts w:eastAsia="Calibri" w:cs="Times New Roman"/>
                <w:color w:val="000000"/>
                <w:kern w:val="0"/>
                <w:szCs w:val="28"/>
                <w14:ligatures w14:val="none"/>
              </w:rPr>
              <w:t xml:space="preserve">- </w:t>
            </w:r>
            <w:r>
              <w:rPr>
                <w:rFonts w:eastAsia="Calibri" w:cs="Times New Roman"/>
                <w:b/>
                <w:color w:val="000000"/>
                <w:kern w:val="0"/>
                <w:szCs w:val="28"/>
                <w14:ligatures w14:val="none"/>
              </w:rPr>
              <w:t>HĐCCĐ:</w:t>
            </w:r>
            <w:r>
              <w:rPr>
                <w:rFonts w:eastAsia="Calibri" w:cs="Times New Roman"/>
                <w:color w:val="000000"/>
                <w:kern w:val="0"/>
                <w:szCs w:val="28"/>
                <w14:ligatures w14:val="none"/>
              </w:rPr>
              <w:t xml:space="preserve"> </w:t>
            </w:r>
            <w:r w:rsidR="006329B1" w:rsidRPr="006329B1">
              <w:rPr>
                <w:rFonts w:eastAsia="Times New Roman" w:cs="Times New Roman"/>
                <w:kern w:val="0"/>
                <w:szCs w:val="28"/>
                <w14:ligatures w14:val="none"/>
              </w:rPr>
              <w:t>- Thí nghiệm</w:t>
            </w:r>
            <w:r w:rsidR="006329B1">
              <w:rPr>
                <w:rFonts w:eastAsia="Times New Roman" w:cs="Times New Roman"/>
                <w:kern w:val="0"/>
                <w:szCs w:val="28"/>
                <w14:ligatures w14:val="none"/>
              </w:rPr>
              <w:t>: Đ</w:t>
            </w:r>
            <w:r w:rsidR="006329B1" w:rsidRPr="006329B1">
              <w:rPr>
                <w:rFonts w:eastAsia="Times New Roman" w:cs="Times New Roman"/>
                <w:kern w:val="0"/>
                <w:szCs w:val="28"/>
                <w14:ligatures w14:val="none"/>
              </w:rPr>
              <w:t>ường tan trong nước.</w:t>
            </w:r>
          </w:p>
          <w:p w14:paraId="34CF00EA" w14:textId="34DBD122" w:rsidR="006329B1" w:rsidRPr="006329B1" w:rsidRDefault="006329B1" w:rsidP="006329B1">
            <w:pPr>
              <w:tabs>
                <w:tab w:val="left" w:pos="1710"/>
                <w:tab w:val="center" w:pos="4320"/>
                <w:tab w:val="right" w:pos="8640"/>
              </w:tabs>
              <w:spacing w:after="0" w:line="240" w:lineRule="auto"/>
              <w:rPr>
                <w:rFonts w:eastAsia="Times New Roman" w:cs="Times New Roman"/>
                <w:i/>
                <w:kern w:val="0"/>
                <w:szCs w:val="28"/>
                <w:lang w:val="pt-BR"/>
                <w14:ligatures w14:val="none"/>
              </w:rPr>
            </w:pPr>
            <w:r w:rsidRPr="006329B1">
              <w:rPr>
                <w:rFonts w:eastAsia="Times New Roman" w:cs="Times New Roman"/>
                <w:kern w:val="0"/>
                <w:szCs w:val="28"/>
                <w:lang w:val="pt-BR"/>
                <w14:ligatures w14:val="none"/>
              </w:rPr>
              <w:t>- TCVĐ:</w:t>
            </w:r>
            <w:r w:rsidR="00AC0B5E">
              <w:rPr>
                <w:rFonts w:eastAsia="Times New Roman" w:cs="Times New Roman"/>
                <w:kern w:val="0"/>
                <w:szCs w:val="28"/>
                <w:lang w:val="pt-BR"/>
                <w14:ligatures w14:val="none"/>
              </w:rPr>
              <w:t xml:space="preserve"> </w:t>
            </w:r>
            <w:r w:rsidRPr="006329B1">
              <w:rPr>
                <w:rFonts w:eastAsia="Times New Roman" w:cs="Times New Roman"/>
                <w:kern w:val="0"/>
                <w:szCs w:val="28"/>
                <w14:ligatures w14:val="none"/>
              </w:rPr>
              <w:t>Trời nắng, trời mưa</w:t>
            </w:r>
            <w:r w:rsidRPr="006329B1">
              <w:rPr>
                <w:rFonts w:eastAsia="Times New Roman" w:cs="Times New Roman"/>
                <w:i/>
                <w:kern w:val="0"/>
                <w:szCs w:val="28"/>
                <w:lang w:val="pt-BR"/>
                <w14:ligatures w14:val="none"/>
              </w:rPr>
              <w:t>.</w:t>
            </w:r>
          </w:p>
          <w:p w14:paraId="71E08924" w14:textId="0462CE61" w:rsidR="00EC46C5" w:rsidRDefault="006329B1" w:rsidP="006329B1">
            <w:pPr>
              <w:spacing w:after="0"/>
              <w:rPr>
                <w:rFonts w:eastAsia="Calibri" w:cs="Times New Roman"/>
                <w:color w:val="000000"/>
                <w:kern w:val="0"/>
                <w:szCs w:val="28"/>
                <w14:ligatures w14:val="none"/>
              </w:rPr>
            </w:pPr>
            <w:r w:rsidRPr="006329B1">
              <w:rPr>
                <w:rFonts w:eastAsia="Times New Roman" w:cs="Times New Roman"/>
                <w:kern w:val="0"/>
                <w:szCs w:val="28"/>
                <w:lang w:val="pt-BR"/>
                <w14:ligatures w14:val="none"/>
              </w:rPr>
              <w:lastRenderedPageBreak/>
              <w:t xml:space="preserve"> - Chơi tự chọn: Vẽ theo ý thích, chơi đu quay, cầu trượt.</w:t>
            </w:r>
          </w:p>
        </w:tc>
        <w:tc>
          <w:tcPr>
            <w:tcW w:w="3675" w:type="dxa"/>
            <w:tcBorders>
              <w:top w:val="single" w:sz="4" w:space="0" w:color="auto"/>
              <w:left w:val="single" w:sz="4" w:space="0" w:color="auto"/>
              <w:bottom w:val="single" w:sz="4" w:space="0" w:color="auto"/>
              <w:right w:val="single" w:sz="4" w:space="0" w:color="auto"/>
            </w:tcBorders>
          </w:tcPr>
          <w:p w14:paraId="29CD3F73" w14:textId="61ECD183" w:rsidR="006329B1" w:rsidRPr="007529EF" w:rsidRDefault="001775B8" w:rsidP="007529EF">
            <w:pPr>
              <w:spacing w:after="0"/>
              <w:rPr>
                <w:rFonts w:eastAsia="Calibri" w:cs="Times New Roman"/>
                <w:color w:val="000000"/>
                <w:kern w:val="0"/>
                <w:szCs w:val="28"/>
                <w14:ligatures w14:val="none"/>
              </w:rPr>
            </w:pPr>
            <w:r>
              <w:rPr>
                <w:rFonts w:eastAsia="Calibri" w:cs="Times New Roman"/>
                <w:color w:val="000000"/>
                <w:kern w:val="0"/>
                <w:szCs w:val="28"/>
                <w14:ligatures w14:val="none"/>
              </w:rPr>
              <w:lastRenderedPageBreak/>
              <w:t xml:space="preserve">- </w:t>
            </w:r>
            <w:r>
              <w:rPr>
                <w:rFonts w:eastAsia="Calibri" w:cs="Times New Roman"/>
                <w:b/>
                <w:color w:val="000000"/>
                <w:kern w:val="0"/>
                <w:szCs w:val="28"/>
                <w14:ligatures w14:val="none"/>
              </w:rPr>
              <w:t>HĐCCĐ:</w:t>
            </w:r>
            <w:r>
              <w:rPr>
                <w:rFonts w:eastAsia="Calibri" w:cs="Times New Roman"/>
                <w:color w:val="000000"/>
                <w:kern w:val="0"/>
                <w:szCs w:val="28"/>
                <w14:ligatures w14:val="none"/>
              </w:rPr>
              <w:t xml:space="preserve"> </w:t>
            </w:r>
            <w:r w:rsidR="006329B1" w:rsidRPr="006329B1">
              <w:rPr>
                <w:rFonts w:eastAsia="Times New Roman" w:cs="Times New Roman"/>
                <w:kern w:val="0"/>
                <w:szCs w:val="28"/>
                <w14:ligatures w14:val="none"/>
              </w:rPr>
              <w:t xml:space="preserve">- Quan sát thời tiết trong </w:t>
            </w:r>
            <w:proofErr w:type="gramStart"/>
            <w:r w:rsidR="006329B1" w:rsidRPr="006329B1">
              <w:rPr>
                <w:rFonts w:eastAsia="Times New Roman" w:cs="Times New Roman"/>
                <w:kern w:val="0"/>
                <w:szCs w:val="28"/>
                <w14:ligatures w14:val="none"/>
              </w:rPr>
              <w:t>ngày(</w:t>
            </w:r>
            <w:proofErr w:type="gramEnd"/>
            <w:r w:rsidR="006329B1" w:rsidRPr="006329B1">
              <w:rPr>
                <w:rFonts w:eastAsia="Times New Roman" w:cs="Times New Roman"/>
                <w:kern w:val="0"/>
                <w:szCs w:val="28"/>
                <w14:ligatures w14:val="none"/>
              </w:rPr>
              <w:t>Cùng nhau xem thời tiết)</w:t>
            </w:r>
          </w:p>
          <w:p w14:paraId="4207DE9E" w14:textId="77777777" w:rsidR="006329B1" w:rsidRPr="006329B1" w:rsidRDefault="006329B1" w:rsidP="006329B1">
            <w:pPr>
              <w:tabs>
                <w:tab w:val="center" w:pos="4320"/>
                <w:tab w:val="right" w:pos="8640"/>
              </w:tabs>
              <w:spacing w:after="0" w:line="240" w:lineRule="auto"/>
              <w:rPr>
                <w:rFonts w:eastAsia="Times New Roman" w:cs="Times New Roman"/>
                <w:kern w:val="0"/>
                <w:szCs w:val="28"/>
                <w14:ligatures w14:val="none"/>
              </w:rPr>
            </w:pPr>
            <w:r w:rsidRPr="006329B1">
              <w:rPr>
                <w:rFonts w:eastAsia="Times New Roman" w:cs="Times New Roman"/>
                <w:kern w:val="0"/>
                <w:szCs w:val="28"/>
                <w14:ligatures w14:val="none"/>
              </w:rPr>
              <w:t>- TCVĐ: “Trời nắng, trời mưa”</w:t>
            </w:r>
          </w:p>
          <w:p w14:paraId="7F07E4D1" w14:textId="23F7160A" w:rsidR="00EC46C5" w:rsidRDefault="006329B1" w:rsidP="006329B1">
            <w:pPr>
              <w:spacing w:before="60" w:after="0" w:line="340" w:lineRule="exact"/>
              <w:rPr>
                <w:rFonts w:eastAsia="Calibri" w:cs="Times New Roman"/>
                <w:color w:val="000000"/>
                <w:kern w:val="0"/>
                <w:szCs w:val="28"/>
                <w14:ligatures w14:val="none"/>
              </w:rPr>
            </w:pPr>
            <w:r w:rsidRPr="006329B1">
              <w:rPr>
                <w:rFonts w:eastAsia="Times New Roman" w:cs="Times New Roman"/>
                <w:kern w:val="0"/>
                <w:szCs w:val="28"/>
                <w14:ligatures w14:val="none"/>
              </w:rPr>
              <w:lastRenderedPageBreak/>
              <w:t>- Chơi tự chọ</w:t>
            </w:r>
            <w:r w:rsidR="007239FC">
              <w:rPr>
                <w:rFonts w:eastAsia="Times New Roman" w:cs="Times New Roman"/>
                <w:kern w:val="0"/>
                <w:szCs w:val="28"/>
                <w14:ligatures w14:val="none"/>
              </w:rPr>
              <w:t>n: Nhặt lá</w:t>
            </w:r>
            <w:r w:rsidRPr="006329B1">
              <w:rPr>
                <w:rFonts w:eastAsia="Times New Roman" w:cs="Times New Roman"/>
                <w:kern w:val="0"/>
                <w:szCs w:val="28"/>
                <w14:ligatures w14:val="none"/>
              </w:rPr>
              <w:t xml:space="preserve"> cây, vẽ phương tiện giao thụng, chơi đu quay, cầu trượt.</w:t>
            </w:r>
          </w:p>
        </w:tc>
        <w:tc>
          <w:tcPr>
            <w:tcW w:w="3435" w:type="dxa"/>
            <w:tcBorders>
              <w:top w:val="single" w:sz="4" w:space="0" w:color="auto"/>
              <w:left w:val="single" w:sz="4" w:space="0" w:color="auto"/>
              <w:bottom w:val="single" w:sz="4" w:space="0" w:color="auto"/>
              <w:right w:val="single" w:sz="4" w:space="0" w:color="auto"/>
            </w:tcBorders>
          </w:tcPr>
          <w:p w14:paraId="20D597C9" w14:textId="649324E2" w:rsidR="00742DA7" w:rsidRPr="007529EF" w:rsidRDefault="001775B8" w:rsidP="007529EF">
            <w:pPr>
              <w:tabs>
                <w:tab w:val="left" w:pos="1668"/>
              </w:tabs>
              <w:spacing w:after="0"/>
              <w:rPr>
                <w:rFonts w:cs="Times New Roman"/>
                <w:szCs w:val="28"/>
              </w:rPr>
            </w:pPr>
            <w:r>
              <w:rPr>
                <w:rFonts w:eastAsia="Calibri" w:cs="Times New Roman"/>
                <w:color w:val="000000"/>
                <w:kern w:val="0"/>
                <w:szCs w:val="28"/>
                <w14:ligatures w14:val="none"/>
              </w:rPr>
              <w:lastRenderedPageBreak/>
              <w:t xml:space="preserve">- </w:t>
            </w:r>
            <w:r>
              <w:rPr>
                <w:rFonts w:eastAsia="Calibri" w:cs="Times New Roman"/>
                <w:b/>
                <w:color w:val="000000"/>
                <w:kern w:val="0"/>
                <w:szCs w:val="28"/>
                <w14:ligatures w14:val="none"/>
              </w:rPr>
              <w:t xml:space="preserve">HĐCCĐ: </w:t>
            </w:r>
            <w:r w:rsidR="00742DA7" w:rsidRPr="00DA0BBA">
              <w:rPr>
                <w:rFonts w:cs="Times New Roman"/>
                <w:szCs w:val="28"/>
                <w:lang w:val="vi-VN"/>
              </w:rPr>
              <w:t>-</w:t>
            </w:r>
            <w:r w:rsidR="00742DA7" w:rsidRPr="006329B1">
              <w:rPr>
                <w:rFonts w:eastAsia="Calibri" w:cs="Times New Roman"/>
                <w:kern w:val="0"/>
                <w:szCs w:val="28"/>
                <w14:ligatures w14:val="none"/>
              </w:rPr>
              <w:t xml:space="preserve">  </w:t>
            </w:r>
            <w:r w:rsidR="00742DA7" w:rsidRPr="006329B1">
              <w:rPr>
                <w:rFonts w:eastAsia="Times New Roman" w:cs="Times New Roman"/>
                <w:kern w:val="0"/>
                <w:szCs w:val="28"/>
                <w14:ligatures w14:val="none"/>
              </w:rPr>
              <w:t>Dạo quanh sân trò chuyện về môi trường xanh – sạch – đẹp, nhặt lá rụng.</w:t>
            </w:r>
          </w:p>
          <w:p w14:paraId="3D2CBB48" w14:textId="77777777" w:rsidR="00742DA7" w:rsidRPr="006329B1" w:rsidRDefault="00742DA7" w:rsidP="007529EF">
            <w:pPr>
              <w:spacing w:after="0" w:line="273" w:lineRule="auto"/>
              <w:rPr>
                <w:rFonts w:eastAsia="Times New Roman" w:cs="Times New Roman"/>
                <w:kern w:val="0"/>
                <w:szCs w:val="28"/>
                <w14:ligatures w14:val="none"/>
              </w:rPr>
            </w:pPr>
            <w:r w:rsidRPr="006329B1">
              <w:rPr>
                <w:rFonts w:eastAsia="Times New Roman" w:cs="Times New Roman"/>
                <w:kern w:val="0"/>
                <w:szCs w:val="28"/>
                <w14:ligatures w14:val="none"/>
              </w:rPr>
              <w:t>- TCVĐ: Lộn cầu vồng.</w:t>
            </w:r>
          </w:p>
          <w:p w14:paraId="723A5840" w14:textId="77777777" w:rsidR="00EC46C5" w:rsidRDefault="00742DA7" w:rsidP="007529EF">
            <w:pPr>
              <w:spacing w:after="0" w:line="240" w:lineRule="auto"/>
              <w:rPr>
                <w:rFonts w:eastAsia="Times New Roman" w:cs="Times New Roman"/>
                <w:kern w:val="0"/>
                <w:sz w:val="26"/>
                <w:szCs w:val="26"/>
                <w14:ligatures w14:val="none"/>
              </w:rPr>
            </w:pPr>
            <w:r w:rsidRPr="006329B1">
              <w:rPr>
                <w:rFonts w:eastAsia="Times New Roman" w:cs="Times New Roman"/>
                <w:kern w:val="0"/>
                <w:szCs w:val="28"/>
                <w14:ligatures w14:val="none"/>
              </w:rPr>
              <w:lastRenderedPageBreak/>
              <w:t>- Chơi tự chọn:</w:t>
            </w:r>
            <w:r w:rsidRPr="006329B1">
              <w:rPr>
                <w:rFonts w:eastAsia="Times New Roman" w:cs="Times New Roman"/>
                <w:iCs/>
                <w:kern w:val="0"/>
                <w:szCs w:val="28"/>
                <w14:ligatures w14:val="none"/>
              </w:rPr>
              <w:t xml:space="preserve"> Chơi các trò chơi dân gian và đồ chơi có trong sân trường.</w:t>
            </w:r>
          </w:p>
          <w:p w14:paraId="5357B950" w14:textId="2699B826" w:rsidR="00742DA7" w:rsidRPr="00742DA7" w:rsidRDefault="00742DA7" w:rsidP="00742DA7">
            <w:pPr>
              <w:spacing w:after="0" w:line="240" w:lineRule="auto"/>
              <w:rPr>
                <w:rFonts w:eastAsia="Times New Roman" w:cs="Times New Roman"/>
                <w:kern w:val="0"/>
                <w:sz w:val="26"/>
                <w:szCs w:val="26"/>
                <w14:ligatures w14:val="none"/>
              </w:rPr>
            </w:pPr>
          </w:p>
        </w:tc>
        <w:tc>
          <w:tcPr>
            <w:tcW w:w="1072" w:type="dxa"/>
            <w:tcBorders>
              <w:top w:val="single" w:sz="4" w:space="0" w:color="auto"/>
              <w:left w:val="single" w:sz="4" w:space="0" w:color="auto"/>
              <w:bottom w:val="single" w:sz="4" w:space="0" w:color="auto"/>
              <w:right w:val="single" w:sz="4" w:space="0" w:color="auto"/>
            </w:tcBorders>
          </w:tcPr>
          <w:p w14:paraId="676D1E7B" w14:textId="77777777" w:rsidR="00EC46C5" w:rsidRDefault="00EC46C5">
            <w:pPr>
              <w:spacing w:before="60" w:after="0" w:line="340" w:lineRule="exact"/>
              <w:jc w:val="center"/>
              <w:rPr>
                <w:rFonts w:eastAsia="Calibri" w:cs="Times New Roman"/>
                <w:color w:val="000000"/>
                <w:kern w:val="0"/>
                <w:szCs w:val="28"/>
                <w14:ligatures w14:val="none"/>
              </w:rPr>
            </w:pPr>
          </w:p>
        </w:tc>
      </w:tr>
      <w:tr w:rsidR="00EC46C5" w14:paraId="102202C8" w14:textId="77777777" w:rsidTr="00B05DFB">
        <w:trPr>
          <w:gridAfter w:val="1"/>
          <w:wAfter w:w="8" w:type="dxa"/>
          <w:trHeight w:val="1142"/>
        </w:trPr>
        <w:tc>
          <w:tcPr>
            <w:tcW w:w="1775" w:type="dxa"/>
            <w:tcBorders>
              <w:top w:val="nil"/>
              <w:left w:val="single" w:sz="4" w:space="0" w:color="auto"/>
              <w:bottom w:val="single" w:sz="4" w:space="0" w:color="auto"/>
              <w:right w:val="single" w:sz="4" w:space="0" w:color="auto"/>
            </w:tcBorders>
          </w:tcPr>
          <w:p w14:paraId="44CC0521" w14:textId="77777777" w:rsidR="00EC46C5" w:rsidRDefault="001775B8">
            <w:pPr>
              <w:spacing w:before="60" w:after="0" w:line="340" w:lineRule="exact"/>
              <w:jc w:val="center"/>
              <w:rPr>
                <w:rFonts w:eastAsia="Calibri" w:cs="Times New Roman"/>
                <w:b/>
                <w:color w:val="000000"/>
                <w:kern w:val="0"/>
                <w:szCs w:val="28"/>
                <w14:ligatures w14:val="none"/>
              </w:rPr>
            </w:pPr>
            <w:r>
              <w:rPr>
                <w:rFonts w:eastAsia="Calibri" w:cs="Times New Roman"/>
                <w:b/>
                <w:color w:val="000000"/>
                <w:kern w:val="0"/>
                <w:szCs w:val="28"/>
                <w14:ligatures w14:val="none"/>
              </w:rPr>
              <w:lastRenderedPageBreak/>
              <w:t>Hoạt động (Thay thế HĐ góc</w:t>
            </w:r>
          </w:p>
        </w:tc>
        <w:tc>
          <w:tcPr>
            <w:tcW w:w="1140" w:type="dxa"/>
            <w:tcBorders>
              <w:top w:val="single" w:sz="4" w:space="0" w:color="auto"/>
              <w:left w:val="single" w:sz="4" w:space="0" w:color="auto"/>
              <w:right w:val="single" w:sz="4" w:space="0" w:color="auto"/>
            </w:tcBorders>
          </w:tcPr>
          <w:p w14:paraId="61EDA165" w14:textId="77777777" w:rsidR="00EC46C5" w:rsidRDefault="00EC46C5">
            <w:pPr>
              <w:spacing w:before="60" w:after="0" w:line="340" w:lineRule="exact"/>
              <w:jc w:val="both"/>
              <w:rPr>
                <w:rFonts w:eastAsia="Calibri" w:cs="Times New Roman"/>
                <w:color w:val="000000"/>
                <w:kern w:val="0"/>
                <w:szCs w:val="28"/>
                <w14:ligatures w14:val="none"/>
              </w:rPr>
            </w:pPr>
          </w:p>
          <w:p w14:paraId="74559ACC" w14:textId="188B7C2C" w:rsidR="00EC46C5" w:rsidRDefault="001775B8">
            <w:pPr>
              <w:spacing w:before="60" w:after="0" w:line="340" w:lineRule="exact"/>
              <w:rPr>
                <w:rFonts w:eastAsia="Calibri" w:cs="Times New Roman"/>
                <w:i/>
                <w:color w:val="000000"/>
                <w:kern w:val="0"/>
                <w:szCs w:val="28"/>
                <w14:ligatures w14:val="none"/>
              </w:rPr>
            </w:pPr>
            <w:r>
              <w:rPr>
                <w:rFonts w:eastAsia="Calibri" w:cs="Times New Roman"/>
                <w:i/>
                <w:color w:val="000000"/>
                <w:kern w:val="0"/>
                <w:szCs w:val="28"/>
                <w14:ligatures w14:val="none"/>
              </w:rPr>
              <w:t>Thứ</w:t>
            </w:r>
            <w:r w:rsidR="00B05DFB">
              <w:rPr>
                <w:rFonts w:eastAsia="Calibri" w:cs="Times New Roman"/>
                <w:i/>
                <w:color w:val="000000"/>
                <w:kern w:val="0"/>
                <w:szCs w:val="28"/>
                <w14:ligatures w14:val="none"/>
              </w:rPr>
              <w:t xml:space="preserve"> 5</w:t>
            </w:r>
          </w:p>
        </w:tc>
        <w:tc>
          <w:tcPr>
            <w:tcW w:w="3335" w:type="dxa"/>
            <w:tcBorders>
              <w:top w:val="single" w:sz="4" w:space="0" w:color="auto"/>
              <w:left w:val="single" w:sz="4" w:space="0" w:color="auto"/>
              <w:right w:val="single" w:sz="4" w:space="0" w:color="auto"/>
            </w:tcBorders>
          </w:tcPr>
          <w:p w14:paraId="13206EA9" w14:textId="209F966A" w:rsidR="00EC46C5" w:rsidRDefault="001775B8">
            <w:pPr>
              <w:spacing w:before="60" w:after="0" w:line="340" w:lineRule="exact"/>
              <w:rPr>
                <w:rFonts w:eastAsia="Calibri" w:cs="Times New Roman"/>
                <w:i/>
                <w:color w:val="000000"/>
                <w:kern w:val="0"/>
                <w:szCs w:val="28"/>
                <w14:ligatures w14:val="none"/>
              </w:rPr>
            </w:pPr>
            <w:r>
              <w:rPr>
                <w:rFonts w:eastAsia="Calibri" w:cs="Times New Roman"/>
                <w:i/>
                <w:color w:val="000000"/>
                <w:kern w:val="0"/>
                <w:szCs w:val="28"/>
                <w14:ligatures w14:val="none"/>
              </w:rPr>
              <w:t>*</w:t>
            </w:r>
            <w:r>
              <w:rPr>
                <w:rFonts w:eastAsia="Calibri" w:cs="Times New Roman"/>
                <w:b/>
                <w:bCs/>
                <w:iCs/>
                <w:color w:val="000000"/>
                <w:kern w:val="0"/>
                <w:szCs w:val="28"/>
                <w14:ligatures w14:val="none"/>
              </w:rPr>
              <w:t xml:space="preserve">Hoạt động trải nghiệm: </w:t>
            </w:r>
            <w:r w:rsidR="00742DA7" w:rsidRPr="00742DA7">
              <w:rPr>
                <w:rFonts w:eastAsia="Calibri" w:cs="Times New Roman"/>
                <w:bCs/>
                <w:iCs/>
                <w:color w:val="000000"/>
                <w:kern w:val="0"/>
                <w:szCs w:val="28"/>
                <w14:ligatures w14:val="none"/>
              </w:rPr>
              <w:t>Khám phá và tạo sản phẩm từ nước</w:t>
            </w:r>
          </w:p>
        </w:tc>
        <w:tc>
          <w:tcPr>
            <w:tcW w:w="3675" w:type="dxa"/>
            <w:tcBorders>
              <w:top w:val="single" w:sz="4" w:space="0" w:color="auto"/>
              <w:left w:val="single" w:sz="4" w:space="0" w:color="auto"/>
              <w:right w:val="single" w:sz="4" w:space="0" w:color="auto"/>
            </w:tcBorders>
          </w:tcPr>
          <w:p w14:paraId="5E420842" w14:textId="250C7708" w:rsidR="00EC46C5" w:rsidRDefault="001775B8">
            <w:pPr>
              <w:spacing w:before="60" w:after="0" w:line="340" w:lineRule="exact"/>
              <w:rPr>
                <w:rFonts w:eastAsia="Calibri" w:cs="Times New Roman"/>
                <w:b/>
                <w:bCs/>
                <w:iCs/>
                <w:color w:val="000000"/>
                <w:kern w:val="0"/>
                <w:szCs w:val="28"/>
                <w14:ligatures w14:val="none"/>
              </w:rPr>
            </w:pPr>
            <w:r>
              <w:rPr>
                <w:rFonts w:eastAsia="Calibri" w:cs="Times New Roman"/>
                <w:i/>
                <w:color w:val="000000"/>
                <w:kern w:val="0"/>
                <w:szCs w:val="28"/>
                <w14:ligatures w14:val="none"/>
              </w:rPr>
              <w:t>*</w:t>
            </w:r>
            <w:r>
              <w:rPr>
                <w:rFonts w:eastAsia="Calibri" w:cs="Times New Roman"/>
                <w:b/>
                <w:bCs/>
                <w:iCs/>
                <w:color w:val="000000"/>
                <w:kern w:val="0"/>
                <w:szCs w:val="28"/>
                <w14:ligatures w14:val="none"/>
              </w:rPr>
              <w:t xml:space="preserve"> Hoạt động trải nghiệm: </w:t>
            </w:r>
            <w:r w:rsidR="00742DA7" w:rsidRPr="00742DA7">
              <w:rPr>
                <w:rFonts w:eastAsia="Calibri" w:cs="Times New Roman"/>
                <w:bCs/>
                <w:iCs/>
                <w:color w:val="000000"/>
                <w:kern w:val="0"/>
                <w:szCs w:val="28"/>
                <w14:ligatures w14:val="none"/>
              </w:rPr>
              <w:t>Bé làm tranh các hiện tượng tự nhiện</w:t>
            </w:r>
          </w:p>
        </w:tc>
        <w:tc>
          <w:tcPr>
            <w:tcW w:w="3435" w:type="dxa"/>
            <w:tcBorders>
              <w:top w:val="single" w:sz="4" w:space="0" w:color="auto"/>
              <w:left w:val="single" w:sz="4" w:space="0" w:color="auto"/>
              <w:right w:val="single" w:sz="4" w:space="0" w:color="auto"/>
            </w:tcBorders>
          </w:tcPr>
          <w:p w14:paraId="2643B507" w14:textId="039A0CFC" w:rsidR="00EC46C5" w:rsidRDefault="001775B8">
            <w:pPr>
              <w:spacing w:before="60" w:after="0" w:line="340" w:lineRule="exact"/>
              <w:rPr>
                <w:rFonts w:eastAsia="Calibri" w:cs="Times New Roman"/>
                <w:i/>
                <w:color w:val="000000"/>
                <w:kern w:val="0"/>
                <w:szCs w:val="28"/>
                <w14:ligatures w14:val="none"/>
              </w:rPr>
            </w:pPr>
            <w:r>
              <w:rPr>
                <w:rFonts w:eastAsia="Calibri" w:cs="Times New Roman"/>
                <w:i/>
                <w:color w:val="000000"/>
                <w:kern w:val="0"/>
                <w:szCs w:val="28"/>
                <w14:ligatures w14:val="none"/>
              </w:rPr>
              <w:t>*</w:t>
            </w:r>
            <w:r>
              <w:rPr>
                <w:rFonts w:eastAsia="Calibri" w:cs="Times New Roman"/>
                <w:b/>
                <w:bCs/>
                <w:iCs/>
                <w:color w:val="000000"/>
                <w:kern w:val="0"/>
                <w:szCs w:val="28"/>
                <w14:ligatures w14:val="none"/>
              </w:rPr>
              <w:t xml:space="preserve"> Hoạt động trải nghiệm: </w:t>
            </w:r>
            <w:r w:rsidR="00742DA7" w:rsidRPr="00742DA7">
              <w:rPr>
                <w:rFonts w:eastAsia="Calibri" w:cs="Times New Roman"/>
                <w:bCs/>
                <w:iCs/>
                <w:color w:val="000000"/>
                <w:kern w:val="0"/>
                <w:szCs w:val="28"/>
                <w14:ligatures w14:val="none"/>
              </w:rPr>
              <w:t>Bé khám phá mùa hè</w:t>
            </w:r>
          </w:p>
        </w:tc>
        <w:tc>
          <w:tcPr>
            <w:tcW w:w="1072" w:type="dxa"/>
            <w:tcBorders>
              <w:top w:val="single" w:sz="4" w:space="0" w:color="auto"/>
              <w:left w:val="single" w:sz="4" w:space="0" w:color="auto"/>
              <w:bottom w:val="single" w:sz="4" w:space="0" w:color="auto"/>
              <w:right w:val="single" w:sz="4" w:space="0" w:color="auto"/>
            </w:tcBorders>
          </w:tcPr>
          <w:p w14:paraId="0E849A59" w14:textId="77777777" w:rsidR="00EC46C5" w:rsidRDefault="00EC46C5">
            <w:pPr>
              <w:spacing w:before="60" w:after="0" w:line="340" w:lineRule="exact"/>
              <w:jc w:val="center"/>
              <w:rPr>
                <w:rFonts w:eastAsia="Calibri" w:cs="Times New Roman"/>
                <w:color w:val="000000"/>
                <w:kern w:val="0"/>
                <w:szCs w:val="28"/>
                <w14:ligatures w14:val="none"/>
              </w:rPr>
            </w:pPr>
          </w:p>
        </w:tc>
      </w:tr>
      <w:tr w:rsidR="00EC46C5" w14:paraId="4046FD69" w14:textId="77777777" w:rsidTr="00B05DFB">
        <w:trPr>
          <w:gridAfter w:val="1"/>
          <w:wAfter w:w="8" w:type="dxa"/>
          <w:trHeight w:val="699"/>
        </w:trPr>
        <w:tc>
          <w:tcPr>
            <w:tcW w:w="1775" w:type="dxa"/>
            <w:tcBorders>
              <w:top w:val="single" w:sz="4" w:space="0" w:color="auto"/>
              <w:left w:val="single" w:sz="4" w:space="0" w:color="auto"/>
              <w:bottom w:val="single" w:sz="4" w:space="0" w:color="auto"/>
              <w:right w:val="single" w:sz="4" w:space="0" w:color="auto"/>
            </w:tcBorders>
          </w:tcPr>
          <w:p w14:paraId="03D159D9" w14:textId="77777777" w:rsidR="00EC46C5" w:rsidRDefault="001775B8">
            <w:pPr>
              <w:spacing w:before="60" w:after="0" w:line="340" w:lineRule="exact"/>
              <w:jc w:val="center"/>
              <w:rPr>
                <w:rFonts w:eastAsia="Calibri" w:cs="Times New Roman"/>
                <w:b/>
                <w:color w:val="000000"/>
                <w:kern w:val="0"/>
                <w:szCs w:val="28"/>
                <w14:ligatures w14:val="none"/>
              </w:rPr>
            </w:pPr>
            <w:r>
              <w:rPr>
                <w:rFonts w:eastAsia="Calibri" w:cs="Times New Roman"/>
                <w:b/>
                <w:color w:val="000000"/>
                <w:kern w:val="0"/>
                <w:szCs w:val="28"/>
                <w14:ligatures w14:val="none"/>
              </w:rPr>
              <w:t>Hoạt động góc</w:t>
            </w:r>
          </w:p>
        </w:tc>
        <w:tc>
          <w:tcPr>
            <w:tcW w:w="11585" w:type="dxa"/>
            <w:gridSpan w:val="4"/>
            <w:tcBorders>
              <w:top w:val="single" w:sz="4" w:space="0" w:color="auto"/>
              <w:left w:val="single" w:sz="4" w:space="0" w:color="auto"/>
              <w:bottom w:val="single" w:sz="4" w:space="0" w:color="auto"/>
              <w:right w:val="single" w:sz="4" w:space="0" w:color="auto"/>
            </w:tcBorders>
          </w:tcPr>
          <w:p w14:paraId="11708D3C" w14:textId="77777777" w:rsidR="00EC46C5" w:rsidRDefault="001775B8">
            <w:pPr>
              <w:spacing w:after="0" w:line="240" w:lineRule="auto"/>
              <w:rPr>
                <w:rFonts w:eastAsia="Times New Roman" w:cs="Times New Roman"/>
                <w:b/>
                <w:color w:val="000000"/>
                <w:szCs w:val="28"/>
              </w:rPr>
            </w:pPr>
            <w:r>
              <w:rPr>
                <w:rFonts w:eastAsia="Times New Roman" w:cs="Times New Roman"/>
                <w:b/>
                <w:color w:val="000000"/>
                <w:szCs w:val="28"/>
              </w:rPr>
              <w:t xml:space="preserve">1. Góc xây dựng </w:t>
            </w:r>
          </w:p>
          <w:p w14:paraId="25E70181" w14:textId="3475822C" w:rsidR="00EC46C5" w:rsidRPr="00DA0BBA" w:rsidRDefault="001775B8">
            <w:pPr>
              <w:spacing w:after="0" w:line="240" w:lineRule="auto"/>
              <w:rPr>
                <w:rFonts w:cs="Times New Roman"/>
                <w:szCs w:val="28"/>
              </w:rPr>
            </w:pPr>
            <w:r>
              <w:rPr>
                <w:rFonts w:eastAsia="Times New Roman" w:cs="Times New Roman"/>
                <w:color w:val="000000"/>
                <w:szCs w:val="28"/>
              </w:rPr>
              <w:t>(T1):</w:t>
            </w:r>
            <w:r w:rsidRPr="00DA0BBA">
              <w:rPr>
                <w:rFonts w:cs="Times New Roman"/>
                <w:szCs w:val="28"/>
              </w:rPr>
              <w:t xml:space="preserve"> Xây</w:t>
            </w:r>
            <w:r w:rsidR="00742DA7">
              <w:rPr>
                <w:rFonts w:cs="Times New Roman"/>
                <w:szCs w:val="28"/>
              </w:rPr>
              <w:t xml:space="preserve"> dựng bể bơi</w:t>
            </w:r>
            <w:r w:rsidRPr="00DA0BBA">
              <w:rPr>
                <w:rFonts w:cs="Times New Roman"/>
                <w:szCs w:val="28"/>
              </w:rPr>
              <w:t xml:space="preserve"> </w:t>
            </w:r>
          </w:p>
          <w:p w14:paraId="2A316903" w14:textId="77721B2F" w:rsidR="00EC46C5" w:rsidRDefault="001775B8">
            <w:pPr>
              <w:spacing w:after="0" w:line="240" w:lineRule="auto"/>
              <w:rPr>
                <w:rFonts w:eastAsia="Times New Roman" w:cs="Times New Roman"/>
                <w:szCs w:val="28"/>
              </w:rPr>
            </w:pPr>
            <w:r>
              <w:rPr>
                <w:rFonts w:eastAsia="Times New Roman" w:cs="Times New Roman"/>
                <w:szCs w:val="28"/>
              </w:rPr>
              <w:t xml:space="preserve">(T2): </w:t>
            </w:r>
            <w:r w:rsidR="00742DA7">
              <w:rPr>
                <w:rFonts w:eastAsia="Times New Roman" w:cs="Times New Roman"/>
                <w:szCs w:val="28"/>
              </w:rPr>
              <w:t>Xây dựng ao cá</w:t>
            </w:r>
          </w:p>
          <w:p w14:paraId="2C4DED88" w14:textId="77777777" w:rsidR="001F473E" w:rsidRDefault="001775B8" w:rsidP="00742DA7">
            <w:pPr>
              <w:spacing w:after="0" w:line="240" w:lineRule="auto"/>
              <w:rPr>
                <w:rFonts w:eastAsia="Times New Roman" w:cs="Times New Roman"/>
                <w:szCs w:val="28"/>
              </w:rPr>
            </w:pPr>
            <w:r>
              <w:rPr>
                <w:rFonts w:eastAsia="Times New Roman" w:cs="Times New Roman"/>
                <w:szCs w:val="28"/>
              </w:rPr>
              <w:t xml:space="preserve">(T3): </w:t>
            </w:r>
            <w:r w:rsidR="001F473E">
              <w:rPr>
                <w:rFonts w:eastAsia="Times New Roman" w:cs="Times New Roman"/>
                <w:szCs w:val="28"/>
              </w:rPr>
              <w:t>Xây dựng công viên nước</w:t>
            </w:r>
          </w:p>
          <w:p w14:paraId="58D19DD3" w14:textId="4802A1B7" w:rsidR="00EC46C5" w:rsidRPr="001F473E" w:rsidRDefault="001F473E" w:rsidP="001F473E">
            <w:pPr>
              <w:spacing w:after="0" w:line="240" w:lineRule="auto"/>
              <w:rPr>
                <w:rFonts w:eastAsia="Times New Roman" w:cs="Times New Roman"/>
                <w:b/>
                <w:bCs/>
                <w:szCs w:val="28"/>
              </w:rPr>
            </w:pPr>
            <w:r w:rsidRPr="001F473E">
              <w:rPr>
                <w:rFonts w:eastAsia="Times New Roman" w:cs="Times New Roman"/>
                <w:b/>
                <w:bCs/>
                <w:szCs w:val="28"/>
              </w:rPr>
              <w:t>a)</w:t>
            </w:r>
            <w:r>
              <w:rPr>
                <w:rFonts w:eastAsia="Times New Roman" w:cs="Times New Roman"/>
                <w:b/>
                <w:bCs/>
                <w:szCs w:val="28"/>
              </w:rPr>
              <w:t xml:space="preserve"> </w:t>
            </w:r>
            <w:r w:rsidR="001775B8" w:rsidRPr="001F473E">
              <w:rPr>
                <w:rFonts w:eastAsia="Times New Roman" w:cs="Times New Roman"/>
                <w:b/>
                <w:bCs/>
                <w:szCs w:val="28"/>
              </w:rPr>
              <w:t>Mục đích, yêu cầu</w:t>
            </w:r>
          </w:p>
          <w:p w14:paraId="7CA0883B" w14:textId="648BD157" w:rsidR="00EC46C5" w:rsidRPr="001F473E" w:rsidRDefault="001F473E" w:rsidP="001F473E">
            <w:pPr>
              <w:spacing w:after="0" w:line="254" w:lineRule="auto"/>
              <w:jc w:val="both"/>
              <w:rPr>
                <w:rFonts w:eastAsia="Times New Roman" w:cs="Times New Roman"/>
                <w:kern w:val="0"/>
                <w:szCs w:val="28"/>
                <w14:ligatures w14:val="none"/>
              </w:rPr>
            </w:pPr>
            <w:r w:rsidRPr="001F473E">
              <w:rPr>
                <w:rFonts w:eastAsia="Times New Roman" w:cs="Times New Roman"/>
                <w:kern w:val="0"/>
                <w:szCs w:val="28"/>
                <w14:ligatures w14:val="none"/>
              </w:rPr>
              <w:t xml:space="preserve">+ Biết dùng gạch gỗ, cây, bàn ghế, ô để xây dựng bể bơi. </w:t>
            </w:r>
          </w:p>
          <w:p w14:paraId="359744CF" w14:textId="31459442" w:rsidR="00EC46C5" w:rsidRDefault="001775B8" w:rsidP="00DA0BBA">
            <w:pPr>
              <w:spacing w:after="0" w:line="240" w:lineRule="auto"/>
              <w:jc w:val="both"/>
              <w:rPr>
                <w:rFonts w:cs="Times New Roman"/>
                <w:szCs w:val="28"/>
                <w:lang w:val="de-DE"/>
              </w:rPr>
            </w:pPr>
            <w:r>
              <w:rPr>
                <w:rFonts w:cs="Times New Roman"/>
                <w:szCs w:val="28"/>
                <w:lang w:val="de-DE"/>
              </w:rPr>
              <w:t>+ Biết chọn nguyên vật liệu để</w:t>
            </w:r>
            <w:r w:rsidR="001F473E">
              <w:rPr>
                <w:rFonts w:cs="Times New Roman"/>
                <w:szCs w:val="28"/>
                <w:lang w:val="de-DE"/>
              </w:rPr>
              <w:t xml:space="preserve"> xây dựng</w:t>
            </w:r>
            <w:r>
              <w:rPr>
                <w:rFonts w:cs="Times New Roman"/>
                <w:szCs w:val="28"/>
                <w:lang w:val="de-DE"/>
              </w:rPr>
              <w:t xml:space="preserve"> mô hình </w:t>
            </w:r>
            <w:r w:rsidR="001F473E">
              <w:rPr>
                <w:rFonts w:cs="Times New Roman"/>
                <w:szCs w:val="28"/>
                <w:lang w:val="de-DE"/>
              </w:rPr>
              <w:t>bể bơi</w:t>
            </w:r>
          </w:p>
          <w:p w14:paraId="073778F8" w14:textId="77777777" w:rsidR="00EC46C5" w:rsidRPr="00DA0BBA" w:rsidRDefault="001775B8" w:rsidP="00DA0BBA">
            <w:pPr>
              <w:spacing w:after="0" w:line="240" w:lineRule="auto"/>
              <w:ind w:hanging="1"/>
              <w:rPr>
                <w:rFonts w:eastAsia="Times New Roman" w:cs="Times New Roman"/>
                <w:color w:val="000000"/>
                <w:szCs w:val="28"/>
                <w:lang w:val="de-DE"/>
              </w:rPr>
            </w:pPr>
            <w:r w:rsidRPr="00DA0BBA">
              <w:rPr>
                <w:rFonts w:eastAsia="Times New Roman" w:cs="Times New Roman"/>
                <w:color w:val="000000"/>
                <w:szCs w:val="28"/>
                <w:lang w:val="de-DE"/>
              </w:rPr>
              <w:t>- Trẻ biết cùng nhau phân chia công việc đặt tên theo công việc: ai là chú lái xe vận chuyển vật liệu, ai là kiến trúc sư, ai là thợ xây.</w:t>
            </w:r>
          </w:p>
          <w:p w14:paraId="7628654F" w14:textId="77777777" w:rsidR="00EC46C5" w:rsidRPr="00DA0BBA" w:rsidRDefault="001775B8">
            <w:pPr>
              <w:spacing w:after="0" w:line="240" w:lineRule="auto"/>
              <w:ind w:hanging="1"/>
              <w:rPr>
                <w:rFonts w:eastAsia="Times New Roman" w:cs="Times New Roman"/>
                <w:color w:val="000000"/>
                <w:szCs w:val="28"/>
                <w:lang w:val="de-DE"/>
              </w:rPr>
            </w:pPr>
            <w:r w:rsidRPr="00DA0BBA">
              <w:rPr>
                <w:rFonts w:eastAsia="Times New Roman" w:cs="Times New Roman"/>
                <w:color w:val="000000"/>
                <w:szCs w:val="28"/>
                <w:lang w:val="de-DE"/>
              </w:rPr>
              <w:t>- Trẻ biết bố cục cho công trình hài hòa</w:t>
            </w:r>
          </w:p>
          <w:p w14:paraId="06C36FC7" w14:textId="77777777" w:rsidR="00EC46C5" w:rsidRPr="00DA0BBA" w:rsidRDefault="001775B8">
            <w:pPr>
              <w:spacing w:after="0" w:line="240" w:lineRule="auto"/>
              <w:ind w:hanging="1"/>
              <w:jc w:val="both"/>
              <w:rPr>
                <w:rFonts w:eastAsia="Times New Roman" w:cs="Times New Roman"/>
                <w:color w:val="000000"/>
                <w:szCs w:val="28"/>
                <w:lang w:val="de-DE"/>
              </w:rPr>
            </w:pPr>
            <w:r w:rsidRPr="00DA0BBA">
              <w:rPr>
                <w:rFonts w:eastAsia="Times New Roman" w:cs="Times New Roman"/>
                <w:color w:val="000000"/>
                <w:szCs w:val="28"/>
                <w:lang w:val="de-DE"/>
              </w:rPr>
              <w:t>- Trẻ chơi đoàn kết, không tranh giành đồ chơi.</w:t>
            </w:r>
          </w:p>
          <w:p w14:paraId="12A3E450" w14:textId="77777777" w:rsidR="00EC46C5" w:rsidRPr="00DA0BBA" w:rsidRDefault="001775B8">
            <w:pPr>
              <w:spacing w:after="0" w:line="240" w:lineRule="auto"/>
              <w:ind w:hanging="1"/>
              <w:jc w:val="both"/>
              <w:rPr>
                <w:rFonts w:eastAsia="Times New Roman" w:cs="Times New Roman"/>
                <w:color w:val="000000"/>
                <w:szCs w:val="28"/>
                <w:lang w:val="de-DE"/>
              </w:rPr>
            </w:pPr>
            <w:r w:rsidRPr="00DA0BBA">
              <w:rPr>
                <w:rFonts w:eastAsia="Times New Roman" w:cs="Times New Roman"/>
                <w:color w:val="000000"/>
                <w:szCs w:val="28"/>
                <w:lang w:val="de-DE"/>
              </w:rPr>
              <w:t>- Thu dọn đồ chơi vào đúng nơi quy định.</w:t>
            </w:r>
          </w:p>
          <w:p w14:paraId="347A7B53" w14:textId="77777777" w:rsidR="00EC46C5" w:rsidRPr="00DA0BBA" w:rsidRDefault="001775B8">
            <w:pPr>
              <w:spacing w:after="0" w:line="240" w:lineRule="auto"/>
              <w:rPr>
                <w:rFonts w:eastAsia="Times New Roman" w:cs="Times New Roman"/>
                <w:b/>
                <w:bCs/>
                <w:color w:val="000000"/>
                <w:szCs w:val="28"/>
                <w:lang w:val="de-DE"/>
              </w:rPr>
            </w:pPr>
            <w:r w:rsidRPr="00DA0BBA">
              <w:rPr>
                <w:rFonts w:eastAsia="Times New Roman" w:cs="Times New Roman"/>
                <w:b/>
                <w:bCs/>
                <w:color w:val="000000"/>
                <w:szCs w:val="28"/>
                <w:lang w:val="de-DE"/>
              </w:rPr>
              <w:t>b) Chuẩn bị</w:t>
            </w:r>
          </w:p>
          <w:p w14:paraId="59D9E3B6" w14:textId="77777777" w:rsidR="00EC46C5" w:rsidRPr="00DA0BBA" w:rsidRDefault="001775B8">
            <w:pPr>
              <w:spacing w:after="0" w:line="240" w:lineRule="auto"/>
              <w:ind w:hanging="1"/>
              <w:rPr>
                <w:rFonts w:eastAsia="Times New Roman" w:cs="Times New Roman"/>
                <w:color w:val="000000"/>
                <w:szCs w:val="28"/>
                <w:lang w:val="de-DE"/>
              </w:rPr>
            </w:pPr>
            <w:r w:rsidRPr="00DA0BBA">
              <w:rPr>
                <w:rFonts w:eastAsia="Times New Roman" w:cs="Times New Roman"/>
                <w:color w:val="000000"/>
                <w:szCs w:val="28"/>
                <w:lang w:val="de-DE"/>
              </w:rPr>
              <w:t>- Vật liệu xây dựng: gạch, các loại cây cỏ, hoa</w:t>
            </w:r>
          </w:p>
          <w:p w14:paraId="17019EAD" w14:textId="77777777" w:rsidR="00EC46C5" w:rsidRPr="00DA0BBA" w:rsidRDefault="001775B8">
            <w:pPr>
              <w:spacing w:after="0" w:line="240" w:lineRule="auto"/>
              <w:ind w:hanging="1"/>
              <w:rPr>
                <w:rFonts w:eastAsia="Times New Roman" w:cs="Times New Roman"/>
                <w:color w:val="000000"/>
                <w:szCs w:val="28"/>
                <w:lang w:val="de-DE"/>
              </w:rPr>
            </w:pPr>
            <w:r w:rsidRPr="00DA0BBA">
              <w:rPr>
                <w:rFonts w:eastAsia="Times New Roman" w:cs="Times New Roman"/>
                <w:color w:val="000000"/>
                <w:szCs w:val="28"/>
                <w:lang w:val="de-DE"/>
              </w:rPr>
              <w:t>- Hàng rào, cây, hoa, các khối lắp ghép......</w:t>
            </w:r>
          </w:p>
          <w:p w14:paraId="3431195B" w14:textId="77777777" w:rsidR="00EC46C5" w:rsidRPr="00DA0BBA" w:rsidRDefault="001775B8">
            <w:pPr>
              <w:spacing w:after="0" w:line="240" w:lineRule="auto"/>
              <w:ind w:hanging="1"/>
              <w:rPr>
                <w:rFonts w:eastAsia="Times New Roman" w:cs="Times New Roman"/>
                <w:b/>
                <w:bCs/>
                <w:color w:val="000000"/>
                <w:szCs w:val="28"/>
                <w:lang w:val="de-DE"/>
              </w:rPr>
            </w:pPr>
            <w:r w:rsidRPr="00DA0BBA">
              <w:rPr>
                <w:rFonts w:eastAsia="Times New Roman" w:cs="Times New Roman"/>
                <w:b/>
                <w:bCs/>
                <w:color w:val="000000"/>
                <w:szCs w:val="28"/>
                <w:lang w:val="de-DE"/>
              </w:rPr>
              <w:t>c) Cách chơi</w:t>
            </w:r>
          </w:p>
          <w:p w14:paraId="5AA68EF9" w14:textId="77777777" w:rsidR="00EC46C5" w:rsidRPr="00DA0BBA" w:rsidRDefault="001775B8">
            <w:pPr>
              <w:spacing w:after="0" w:line="240" w:lineRule="auto"/>
              <w:rPr>
                <w:rFonts w:cs="Times New Roman"/>
                <w:szCs w:val="28"/>
                <w:lang w:val="de-DE"/>
              </w:rPr>
            </w:pPr>
            <w:r>
              <w:rPr>
                <w:rFonts w:cs="Times New Roman"/>
                <w:szCs w:val="28"/>
                <w:lang w:val="vi-VN"/>
              </w:rPr>
              <w:t>+ Cô hỏi trẻ</w:t>
            </w:r>
            <w:r w:rsidRPr="00DA0BBA">
              <w:rPr>
                <w:rFonts w:cs="Times New Roman"/>
                <w:szCs w:val="28"/>
                <w:lang w:val="de-DE"/>
              </w:rPr>
              <w:t>:</w:t>
            </w:r>
          </w:p>
          <w:p w14:paraId="42C7DB45" w14:textId="77777777" w:rsidR="00EC46C5" w:rsidRDefault="001775B8">
            <w:pPr>
              <w:spacing w:after="0" w:line="240" w:lineRule="auto"/>
              <w:rPr>
                <w:rFonts w:cs="Times New Roman"/>
                <w:szCs w:val="28"/>
                <w:lang w:val="vi-VN"/>
              </w:rPr>
            </w:pPr>
            <w:r>
              <w:rPr>
                <w:rFonts w:cs="Times New Roman"/>
                <w:szCs w:val="28"/>
                <w:lang w:val="vi-VN"/>
              </w:rPr>
              <w:t>+ Những ai chơi ở góc chơi xây dựng?</w:t>
            </w:r>
          </w:p>
          <w:p w14:paraId="0833C6BA" w14:textId="77777777" w:rsidR="00EC46C5" w:rsidRDefault="001775B8">
            <w:pPr>
              <w:spacing w:after="0" w:line="240" w:lineRule="auto"/>
              <w:rPr>
                <w:rFonts w:cs="Times New Roman"/>
                <w:szCs w:val="28"/>
                <w:lang w:val="vi-VN"/>
              </w:rPr>
            </w:pPr>
            <w:r>
              <w:rPr>
                <w:rFonts w:cs="Times New Roman"/>
                <w:szCs w:val="28"/>
                <w:lang w:val="vi-VN"/>
              </w:rPr>
              <w:t>+ Ai sẽ là bác chủ công trình? Ai là bác tài xế...?</w:t>
            </w:r>
          </w:p>
          <w:p w14:paraId="455B8D2F" w14:textId="77777777" w:rsidR="00EC46C5" w:rsidRDefault="001775B8">
            <w:pPr>
              <w:spacing w:after="0" w:line="240" w:lineRule="auto"/>
              <w:rPr>
                <w:rFonts w:cs="Times New Roman"/>
                <w:szCs w:val="28"/>
                <w:lang w:val="vi-VN"/>
              </w:rPr>
            </w:pPr>
            <w:r>
              <w:rPr>
                <w:rFonts w:cs="Times New Roman"/>
                <w:szCs w:val="28"/>
                <w:lang w:val="vi-VN"/>
              </w:rPr>
              <w:t>+ Hôm nay các bác sẽ xây gì? Xây như thế nào?</w:t>
            </w:r>
          </w:p>
          <w:p w14:paraId="64442614" w14:textId="77777777" w:rsidR="00EC46C5" w:rsidRDefault="001775B8">
            <w:pPr>
              <w:spacing w:after="0" w:line="240" w:lineRule="auto"/>
              <w:rPr>
                <w:rFonts w:cs="Times New Roman"/>
                <w:szCs w:val="28"/>
                <w:lang w:val="vi-VN"/>
              </w:rPr>
            </w:pPr>
            <w:r>
              <w:rPr>
                <w:rFonts w:cs="Times New Roman"/>
                <w:szCs w:val="28"/>
                <w:lang w:val="vi-VN"/>
              </w:rPr>
              <w:lastRenderedPageBreak/>
              <w:t>+ Để xây được thì các bác cần có những nguyên vật liệu gì?</w:t>
            </w:r>
          </w:p>
          <w:p w14:paraId="2575BD96" w14:textId="77777777" w:rsidR="00EC46C5" w:rsidRPr="00DA0BBA" w:rsidRDefault="001775B8">
            <w:pPr>
              <w:spacing w:after="0" w:line="240" w:lineRule="auto"/>
              <w:rPr>
                <w:rFonts w:cs="Times New Roman"/>
                <w:szCs w:val="28"/>
                <w:lang w:val="vi-VN"/>
              </w:rPr>
            </w:pPr>
            <w:r>
              <w:rPr>
                <w:rFonts w:cs="Times New Roman"/>
                <w:szCs w:val="28"/>
                <w:lang w:val="vi-VN"/>
              </w:rPr>
              <w:t>+ Để có nguyên vật liệu xây dựng các bác thợ xây phải đến đâu?</w:t>
            </w:r>
          </w:p>
          <w:p w14:paraId="30F6E1AF" w14:textId="77777777" w:rsidR="00EC46C5" w:rsidRPr="00DA0BBA" w:rsidRDefault="001775B8">
            <w:pPr>
              <w:spacing w:after="0" w:line="240" w:lineRule="auto"/>
              <w:rPr>
                <w:rFonts w:cs="Times New Roman"/>
                <w:szCs w:val="28"/>
                <w:lang w:val="vi-VN"/>
              </w:rPr>
            </w:pPr>
            <w:r>
              <w:rPr>
                <w:rFonts w:cs="Times New Roman"/>
                <w:szCs w:val="28"/>
                <w:lang w:val="vi-VN"/>
              </w:rPr>
              <w:t>+</w:t>
            </w:r>
            <w:r w:rsidRPr="00DA0BBA">
              <w:rPr>
                <w:rFonts w:cs="Times New Roman"/>
                <w:szCs w:val="28"/>
                <w:lang w:val="vi-VN"/>
              </w:rPr>
              <w:t xml:space="preserve"> Chúng mình cần xây gì trước?</w:t>
            </w:r>
          </w:p>
          <w:p w14:paraId="0A3CC747" w14:textId="77777777" w:rsidR="00EC46C5" w:rsidRPr="00DA0BBA" w:rsidRDefault="001775B8">
            <w:pPr>
              <w:spacing w:after="0" w:line="240" w:lineRule="auto"/>
              <w:rPr>
                <w:rFonts w:cs="Times New Roman"/>
                <w:szCs w:val="28"/>
                <w:lang w:val="vi-VN"/>
              </w:rPr>
            </w:pPr>
            <w:r>
              <w:rPr>
                <w:rFonts w:cs="Times New Roman"/>
                <w:szCs w:val="28"/>
                <w:lang w:val="vi-VN"/>
              </w:rPr>
              <w:t>+</w:t>
            </w:r>
            <w:r w:rsidRPr="00DA0BBA">
              <w:rPr>
                <w:rFonts w:cs="Times New Roman"/>
                <w:szCs w:val="28"/>
                <w:lang w:val="vi-VN"/>
              </w:rPr>
              <w:t xml:space="preserve"> Sau đó xây đến gì?</w:t>
            </w:r>
          </w:p>
          <w:p w14:paraId="58B593F5" w14:textId="77777777" w:rsidR="00EC46C5" w:rsidRDefault="001775B8">
            <w:pPr>
              <w:spacing w:after="0" w:line="240" w:lineRule="auto"/>
              <w:rPr>
                <w:rFonts w:cs="Times New Roman"/>
                <w:szCs w:val="28"/>
                <w:lang w:val="vi-VN"/>
              </w:rPr>
            </w:pPr>
            <w:r>
              <w:rPr>
                <w:rFonts w:cs="Times New Roman"/>
                <w:color w:val="000000"/>
                <w:szCs w:val="28"/>
                <w:lang w:val="vi-VN"/>
              </w:rPr>
              <w:t xml:space="preserve">+ </w:t>
            </w:r>
            <w:r>
              <w:rPr>
                <w:rFonts w:cs="Times New Roman"/>
                <w:szCs w:val="28"/>
                <w:lang w:val="vi-VN"/>
              </w:rPr>
              <w:t xml:space="preserve">Cô gợi ý, hướng dẫn cho trẻ chọn nguyên vật liệu phù hợp. </w:t>
            </w:r>
          </w:p>
          <w:p w14:paraId="48F9FB70" w14:textId="77777777" w:rsidR="00EC46C5" w:rsidRPr="00DA0BBA" w:rsidRDefault="001775B8">
            <w:pPr>
              <w:spacing w:after="0" w:line="240" w:lineRule="auto"/>
              <w:jc w:val="both"/>
              <w:rPr>
                <w:rFonts w:eastAsia="Calibri" w:cs="Times New Roman"/>
                <w:b/>
                <w:bCs/>
                <w:color w:val="000000" w:themeColor="text1"/>
                <w:szCs w:val="28"/>
                <w:lang w:val="vi-VN"/>
              </w:rPr>
            </w:pPr>
            <w:r w:rsidRPr="00DA0BBA">
              <w:rPr>
                <w:rFonts w:eastAsia="Calibri" w:cs="Times New Roman"/>
                <w:b/>
                <w:bCs/>
                <w:color w:val="000000" w:themeColor="text1"/>
                <w:szCs w:val="28"/>
                <w:lang w:val="vi-VN"/>
              </w:rPr>
              <w:t>2.</w:t>
            </w:r>
            <w:r>
              <w:rPr>
                <w:rFonts w:eastAsia="Calibri" w:cs="Times New Roman"/>
                <w:b/>
                <w:bCs/>
                <w:color w:val="000000" w:themeColor="text1"/>
                <w:szCs w:val="28"/>
                <w:lang w:val="vi-VN"/>
              </w:rPr>
              <w:t xml:space="preserve"> </w:t>
            </w:r>
            <w:r w:rsidRPr="00DA0BBA">
              <w:rPr>
                <w:rFonts w:eastAsia="Calibri" w:cs="Times New Roman"/>
                <w:b/>
                <w:bCs/>
                <w:color w:val="000000" w:themeColor="text1"/>
                <w:szCs w:val="28"/>
                <w:lang w:val="vi-VN"/>
              </w:rPr>
              <w:t>Góc phân vai:</w:t>
            </w:r>
          </w:p>
          <w:p w14:paraId="392FE4EF" w14:textId="44C53A1C" w:rsidR="00EC46C5" w:rsidRPr="00DA0BBA" w:rsidRDefault="001F473E">
            <w:pPr>
              <w:spacing w:after="0" w:line="240" w:lineRule="auto"/>
              <w:jc w:val="both"/>
              <w:rPr>
                <w:rFonts w:eastAsia="Calibri" w:cs="Times New Roman"/>
                <w:color w:val="000000" w:themeColor="text1"/>
                <w:szCs w:val="28"/>
                <w:lang w:val="vi-VN"/>
              </w:rPr>
            </w:pPr>
            <w:r>
              <w:rPr>
                <w:rFonts w:eastAsia="Calibri" w:cs="Times New Roman"/>
                <w:color w:val="000000" w:themeColor="text1"/>
                <w:szCs w:val="28"/>
                <w:lang w:val="pt-PT"/>
              </w:rPr>
              <w:t>(</w:t>
            </w:r>
            <w:r w:rsidR="00742DA7">
              <w:rPr>
                <w:rFonts w:eastAsia="Calibri" w:cs="Times New Roman"/>
                <w:color w:val="000000" w:themeColor="text1"/>
                <w:szCs w:val="28"/>
                <w:lang w:val="pt-PT"/>
              </w:rPr>
              <w:t>T1</w:t>
            </w:r>
            <w:r>
              <w:rPr>
                <w:rFonts w:eastAsia="Calibri" w:cs="Times New Roman"/>
                <w:color w:val="000000" w:themeColor="text1"/>
                <w:szCs w:val="28"/>
                <w:lang w:val="pt-PT"/>
              </w:rPr>
              <w:t>, T2, T3)</w:t>
            </w:r>
            <w:r w:rsidR="00742DA7">
              <w:rPr>
                <w:rFonts w:eastAsia="Calibri" w:cs="Times New Roman"/>
                <w:color w:val="000000" w:themeColor="text1"/>
                <w:szCs w:val="28"/>
                <w:lang w:val="pt-PT"/>
              </w:rPr>
              <w:t>: cửa hàng bán nước giải khát</w:t>
            </w:r>
          </w:p>
          <w:p w14:paraId="7D6E7837" w14:textId="77777777" w:rsidR="00EC46C5" w:rsidRPr="00DA0BBA" w:rsidRDefault="001775B8">
            <w:pPr>
              <w:spacing w:after="0" w:line="240" w:lineRule="auto"/>
              <w:rPr>
                <w:rFonts w:eastAsia="Times New Roman" w:cs="Times New Roman"/>
                <w:b/>
                <w:bCs/>
                <w:szCs w:val="28"/>
                <w:lang w:val="vi-VN"/>
              </w:rPr>
            </w:pPr>
            <w:r w:rsidRPr="00DA0BBA">
              <w:rPr>
                <w:rFonts w:eastAsia="Times New Roman" w:cs="Times New Roman"/>
                <w:b/>
                <w:bCs/>
                <w:szCs w:val="28"/>
                <w:lang w:val="vi-VN"/>
              </w:rPr>
              <w:t>a) Mục đích, yêu cầu</w:t>
            </w:r>
          </w:p>
          <w:p w14:paraId="2C47EFC1" w14:textId="21DBD14F" w:rsidR="00EC46C5" w:rsidRDefault="001775B8" w:rsidP="001F473E">
            <w:pPr>
              <w:spacing w:after="0" w:line="240" w:lineRule="auto"/>
              <w:rPr>
                <w:rFonts w:cs="Times New Roman"/>
                <w:szCs w:val="28"/>
              </w:rPr>
            </w:pPr>
            <w:r w:rsidRPr="00DA0BBA">
              <w:rPr>
                <w:rFonts w:cs="Times New Roman"/>
                <w:szCs w:val="28"/>
                <w:lang w:val="vi-VN"/>
              </w:rPr>
              <w:t xml:space="preserve">- </w:t>
            </w:r>
            <w:r w:rsidR="001F473E">
              <w:rPr>
                <w:rFonts w:cs="Times New Roman"/>
                <w:szCs w:val="28"/>
              </w:rPr>
              <w:t>Biết đóng vai người bán hàng và người mua hàng. Giao tiếp với nhau qua vai chơi.</w:t>
            </w:r>
          </w:p>
          <w:p w14:paraId="08F99839" w14:textId="4701D14E" w:rsidR="001F473E" w:rsidRPr="001F473E" w:rsidRDefault="001F473E" w:rsidP="001F473E">
            <w:pPr>
              <w:spacing w:after="0" w:line="240" w:lineRule="auto"/>
              <w:rPr>
                <w:rFonts w:cs="Times New Roman"/>
                <w:szCs w:val="28"/>
              </w:rPr>
            </w:pPr>
            <w:r>
              <w:rPr>
                <w:rFonts w:cs="Times New Roman"/>
                <w:szCs w:val="28"/>
              </w:rPr>
              <w:t>- Biết nhận vai chơi và thể hiện 1 số hành động vai phù hợp</w:t>
            </w:r>
          </w:p>
          <w:p w14:paraId="1FE0F991" w14:textId="46CA4B4F" w:rsidR="00EC46C5" w:rsidRDefault="001775B8">
            <w:pPr>
              <w:spacing w:after="0" w:line="240" w:lineRule="auto"/>
              <w:ind w:hanging="1"/>
              <w:rPr>
                <w:rFonts w:eastAsia="Times New Roman" w:cs="Times New Roman"/>
                <w:b/>
                <w:bCs/>
                <w:color w:val="000000"/>
                <w:szCs w:val="28"/>
                <w:lang w:val="vi-VN"/>
              </w:rPr>
            </w:pPr>
            <w:r w:rsidRPr="00DA0BBA">
              <w:rPr>
                <w:rFonts w:eastAsia="Times New Roman" w:cs="Times New Roman"/>
                <w:b/>
                <w:bCs/>
                <w:color w:val="000000"/>
                <w:szCs w:val="28"/>
                <w:lang w:val="vi-VN"/>
              </w:rPr>
              <w:t>b) Chuẩn bị</w:t>
            </w:r>
          </w:p>
          <w:p w14:paraId="59B7E01A" w14:textId="68C792F8" w:rsidR="001F473E" w:rsidRPr="001F473E" w:rsidRDefault="001F473E" w:rsidP="001F473E">
            <w:pPr>
              <w:spacing w:after="0" w:line="240" w:lineRule="auto"/>
              <w:jc w:val="both"/>
              <w:rPr>
                <w:rFonts w:eastAsia="Times New Roman" w:cs="Times New Roman"/>
                <w:kern w:val="0"/>
                <w:szCs w:val="28"/>
                <w:lang w:val="vi-VN"/>
                <w14:ligatures w14:val="none"/>
              </w:rPr>
            </w:pPr>
            <w:r>
              <w:rPr>
                <w:rFonts w:eastAsia="Times New Roman" w:cs="Times New Roman"/>
                <w:kern w:val="0"/>
                <w:szCs w:val="28"/>
                <w14:ligatures w14:val="none"/>
              </w:rPr>
              <w:t xml:space="preserve">- </w:t>
            </w:r>
            <w:r w:rsidRPr="001F473E">
              <w:rPr>
                <w:rFonts w:eastAsia="Times New Roman" w:cs="Times New Roman"/>
                <w:kern w:val="0"/>
                <w:szCs w:val="28"/>
                <w14:ligatures w14:val="none"/>
              </w:rPr>
              <w:t xml:space="preserve">Quầy hàng, chai lọ, nước, tiền, </w:t>
            </w:r>
          </w:p>
          <w:p w14:paraId="40E0B609" w14:textId="4B5E1C78" w:rsidR="00EC46C5" w:rsidRDefault="001775B8">
            <w:pPr>
              <w:spacing w:after="0" w:line="240" w:lineRule="auto"/>
              <w:ind w:hanging="1"/>
              <w:rPr>
                <w:rFonts w:eastAsia="Times New Roman" w:cs="Times New Roman"/>
                <w:b/>
                <w:bCs/>
                <w:color w:val="000000"/>
                <w:szCs w:val="28"/>
                <w:lang w:val="vi-VN"/>
              </w:rPr>
            </w:pPr>
            <w:r w:rsidRPr="00DA0BBA">
              <w:rPr>
                <w:rFonts w:eastAsia="Times New Roman" w:cs="Times New Roman"/>
                <w:b/>
                <w:bCs/>
                <w:color w:val="000000"/>
                <w:szCs w:val="28"/>
                <w:lang w:val="vi-VN"/>
              </w:rPr>
              <w:t>c) Cách chơi</w:t>
            </w:r>
          </w:p>
          <w:p w14:paraId="74770267" w14:textId="761CE7E1" w:rsidR="001F473E" w:rsidRPr="00171798" w:rsidRDefault="001F473E">
            <w:pPr>
              <w:spacing w:after="0" w:line="240" w:lineRule="auto"/>
              <w:ind w:hanging="1"/>
              <w:rPr>
                <w:rFonts w:eastAsia="Times New Roman" w:cs="Times New Roman"/>
                <w:bCs/>
                <w:color w:val="000000"/>
                <w:szCs w:val="28"/>
              </w:rPr>
            </w:pPr>
            <w:r w:rsidRPr="00171798">
              <w:rPr>
                <w:rFonts w:eastAsia="Times New Roman" w:cs="Times New Roman"/>
                <w:bCs/>
                <w:color w:val="000000"/>
                <w:szCs w:val="28"/>
              </w:rPr>
              <w:t>- Cô hướng dẫn trẻ thể hiện 1 số hành động vai như đi mua hàng và trả tiền, 1 số câu hỏi giao tiếp đơn g</w:t>
            </w:r>
            <w:r w:rsidR="007529EF">
              <w:rPr>
                <w:rFonts w:eastAsia="Times New Roman" w:cs="Times New Roman"/>
                <w:bCs/>
                <w:color w:val="000000"/>
                <w:szCs w:val="28"/>
              </w:rPr>
              <w:t>iản giữa người bán và người mua</w:t>
            </w:r>
            <w:r w:rsidR="00171798" w:rsidRPr="00171798">
              <w:rPr>
                <w:rFonts w:eastAsia="Times New Roman" w:cs="Times New Roman"/>
                <w:bCs/>
                <w:color w:val="000000"/>
                <w:szCs w:val="28"/>
              </w:rPr>
              <w:t>. Cô có thể nói cho trẻ nói theo.</w:t>
            </w:r>
          </w:p>
          <w:p w14:paraId="0D53CF31" w14:textId="57C4D8A1" w:rsidR="00171798" w:rsidRPr="00171798" w:rsidRDefault="00171798">
            <w:pPr>
              <w:spacing w:after="0" w:line="240" w:lineRule="auto"/>
              <w:ind w:hanging="1"/>
              <w:rPr>
                <w:rFonts w:eastAsia="Times New Roman" w:cs="Times New Roman"/>
                <w:bCs/>
                <w:color w:val="000000"/>
                <w:szCs w:val="28"/>
              </w:rPr>
            </w:pPr>
            <w:r w:rsidRPr="00171798">
              <w:rPr>
                <w:rFonts w:eastAsia="Times New Roman" w:cs="Times New Roman"/>
                <w:bCs/>
                <w:color w:val="000000"/>
                <w:szCs w:val="28"/>
              </w:rPr>
              <w:t xml:space="preserve">- Trẻ biết nhập vai người bán hàng bán các loại nước giải khát, biết nói tên hàng, nói giá, nhận tiền. Người mua biết nói tên hàng mình muốn mua, hỏi giá, trả tiền </w:t>
            </w:r>
          </w:p>
          <w:p w14:paraId="35B7891B" w14:textId="2E0E7CC0" w:rsidR="00171798" w:rsidRPr="00171798" w:rsidRDefault="00171798" w:rsidP="00171798">
            <w:pPr>
              <w:spacing w:after="0" w:line="240" w:lineRule="auto"/>
              <w:rPr>
                <w:rFonts w:eastAsia="Times New Roman" w:cs="Times New Roman"/>
                <w:bCs/>
                <w:color w:val="000000"/>
                <w:szCs w:val="28"/>
              </w:rPr>
            </w:pPr>
            <w:r w:rsidRPr="00171798">
              <w:rPr>
                <w:rFonts w:eastAsia="Times New Roman" w:cs="Times New Roman"/>
                <w:bCs/>
                <w:color w:val="000000"/>
                <w:szCs w:val="28"/>
              </w:rPr>
              <w:t>- Lựa chọn 1 số loại nước giải khát.</w:t>
            </w:r>
          </w:p>
          <w:p w14:paraId="52B4FC03" w14:textId="77777777" w:rsidR="00EC46C5" w:rsidRPr="00DA0BBA" w:rsidRDefault="001775B8">
            <w:pPr>
              <w:spacing w:after="0" w:line="240" w:lineRule="auto"/>
              <w:rPr>
                <w:rFonts w:cs="Times New Roman"/>
                <w:b/>
                <w:szCs w:val="28"/>
                <w:lang w:val="vi-VN"/>
              </w:rPr>
            </w:pPr>
            <w:r>
              <w:rPr>
                <w:rFonts w:eastAsia="Calibri" w:cs="Times New Roman"/>
                <w:b/>
                <w:color w:val="000000" w:themeColor="text1"/>
                <w:szCs w:val="28"/>
                <w:lang w:val="pt-PT"/>
              </w:rPr>
              <w:t xml:space="preserve">3. </w:t>
            </w:r>
            <w:r w:rsidRPr="00DA0BBA">
              <w:rPr>
                <w:rFonts w:cs="Times New Roman"/>
                <w:b/>
                <w:szCs w:val="28"/>
                <w:lang w:val="vi-VN"/>
              </w:rPr>
              <w:t>Góc Tạo hình</w:t>
            </w:r>
          </w:p>
          <w:p w14:paraId="0434EEF6" w14:textId="77777777" w:rsidR="00EC46C5" w:rsidRPr="00DA0BBA" w:rsidRDefault="001775B8">
            <w:pPr>
              <w:spacing w:after="0" w:line="240" w:lineRule="auto"/>
              <w:rPr>
                <w:rFonts w:cs="Times New Roman"/>
                <w:szCs w:val="28"/>
                <w:lang w:val="vi-VN"/>
              </w:rPr>
            </w:pPr>
            <w:r w:rsidRPr="00DA0BBA">
              <w:rPr>
                <w:rFonts w:cs="Times New Roman"/>
                <w:szCs w:val="28"/>
                <w:lang w:val="vi-VN"/>
              </w:rPr>
              <w:t>T1, T2, T3: Tô màu tranh chủ điểm</w:t>
            </w:r>
          </w:p>
          <w:p w14:paraId="7DC00E1C" w14:textId="77777777" w:rsidR="00EC46C5" w:rsidRPr="00DA0BBA" w:rsidRDefault="001775B8">
            <w:pPr>
              <w:spacing w:after="0" w:line="240" w:lineRule="auto"/>
              <w:rPr>
                <w:rFonts w:eastAsia="Times New Roman" w:cs="Times New Roman"/>
                <w:b/>
                <w:bCs/>
                <w:szCs w:val="28"/>
                <w:lang w:val="vi-VN"/>
              </w:rPr>
            </w:pPr>
            <w:r w:rsidRPr="00DA0BBA">
              <w:rPr>
                <w:rFonts w:eastAsia="Times New Roman" w:cs="Times New Roman"/>
                <w:b/>
                <w:bCs/>
                <w:szCs w:val="28"/>
                <w:lang w:val="vi-VN"/>
              </w:rPr>
              <w:t>a) Mục đích, yêu cầu</w:t>
            </w:r>
          </w:p>
          <w:p w14:paraId="4BEA3198" w14:textId="77777777" w:rsidR="00EC46C5" w:rsidRPr="00DA0BBA" w:rsidRDefault="001775B8">
            <w:pPr>
              <w:spacing w:after="0" w:line="240" w:lineRule="auto"/>
              <w:rPr>
                <w:rFonts w:eastAsia="Times New Roman" w:cs="Times New Roman"/>
                <w:bCs/>
                <w:szCs w:val="28"/>
                <w:lang w:val="vi-VN"/>
              </w:rPr>
            </w:pPr>
            <w:r w:rsidRPr="00DA0BBA">
              <w:rPr>
                <w:rFonts w:eastAsia="Times New Roman" w:cs="Times New Roman"/>
                <w:bCs/>
                <w:szCs w:val="28"/>
                <w:lang w:val="vi-VN"/>
              </w:rPr>
              <w:t>- Trẻ biết một số dụng cụ, nguyên vật liệu để tạo hình: bút chì, bút sáp màu, giấy màu, đất nặn…</w:t>
            </w:r>
          </w:p>
          <w:p w14:paraId="727D83EF" w14:textId="77777777" w:rsidR="00EC46C5" w:rsidRPr="00DA0BBA" w:rsidRDefault="001775B8">
            <w:pPr>
              <w:spacing w:after="0" w:line="240" w:lineRule="auto"/>
              <w:rPr>
                <w:rFonts w:eastAsia="Times New Roman" w:cs="Times New Roman"/>
                <w:bCs/>
                <w:szCs w:val="28"/>
                <w:lang w:val="vi-VN"/>
              </w:rPr>
            </w:pPr>
            <w:r w:rsidRPr="00DA0BBA">
              <w:rPr>
                <w:rFonts w:eastAsia="Times New Roman" w:cs="Times New Roman"/>
                <w:bCs/>
                <w:szCs w:val="28"/>
                <w:lang w:val="vi-VN"/>
              </w:rPr>
              <w:t>- Trẻ biết các cách tạo hình cơ bản: vẽ, tô màu, xé dán, nặn</w:t>
            </w:r>
          </w:p>
          <w:p w14:paraId="543B615B" w14:textId="77777777" w:rsidR="00EC46C5" w:rsidRPr="00DA0BBA" w:rsidRDefault="001775B8">
            <w:pPr>
              <w:spacing w:after="0" w:line="240" w:lineRule="auto"/>
              <w:rPr>
                <w:rFonts w:eastAsia="Times New Roman" w:cs="Times New Roman"/>
                <w:bCs/>
                <w:szCs w:val="28"/>
                <w:lang w:val="vi-VN"/>
              </w:rPr>
            </w:pPr>
            <w:r w:rsidRPr="00DA0BBA">
              <w:rPr>
                <w:rFonts w:eastAsia="Times New Roman" w:cs="Times New Roman"/>
                <w:bCs/>
                <w:szCs w:val="28"/>
                <w:lang w:val="vi-VN"/>
              </w:rPr>
              <w:t>- Trẻ biết ngồi đúng tư thế, biết cách cầm bút đúng cách.</w:t>
            </w:r>
          </w:p>
          <w:p w14:paraId="0512D1E1" w14:textId="77777777" w:rsidR="00EC46C5" w:rsidRPr="00DA0BBA" w:rsidRDefault="001775B8">
            <w:pPr>
              <w:spacing w:after="0" w:line="240" w:lineRule="auto"/>
              <w:rPr>
                <w:rFonts w:eastAsia="Times New Roman" w:cs="Times New Roman"/>
                <w:bCs/>
                <w:szCs w:val="28"/>
                <w:lang w:val="vi-VN"/>
              </w:rPr>
            </w:pPr>
            <w:r w:rsidRPr="00DA0BBA">
              <w:rPr>
                <w:rFonts w:eastAsia="Times New Roman" w:cs="Times New Roman"/>
                <w:bCs/>
                <w:szCs w:val="28"/>
                <w:lang w:val="vi-VN"/>
              </w:rPr>
              <w:t>- Rèn kỹ năng phối hợp tay mắt, sắp xếp bố cục tranh, chọn màu sắc hài hoà</w:t>
            </w:r>
          </w:p>
          <w:p w14:paraId="3E0A54D8" w14:textId="77777777" w:rsidR="00EC46C5" w:rsidRPr="00DA0BBA" w:rsidRDefault="001775B8">
            <w:pPr>
              <w:spacing w:after="0" w:line="240" w:lineRule="auto"/>
              <w:rPr>
                <w:rFonts w:eastAsia="Times New Roman" w:cs="Times New Roman"/>
                <w:bCs/>
                <w:szCs w:val="28"/>
                <w:lang w:val="vi-VN"/>
              </w:rPr>
            </w:pPr>
            <w:r w:rsidRPr="00DA0BBA">
              <w:rPr>
                <w:rFonts w:eastAsia="Times New Roman" w:cs="Times New Roman"/>
                <w:bCs/>
                <w:szCs w:val="28"/>
                <w:lang w:val="vi-VN"/>
              </w:rPr>
              <w:t>- Biết giữ gìn sản phẩm, cất dụng cụ sau khi sử dụng</w:t>
            </w:r>
          </w:p>
          <w:p w14:paraId="2D65AD79" w14:textId="77777777" w:rsidR="00EC46C5" w:rsidRPr="00DA0BBA" w:rsidRDefault="001775B8">
            <w:pPr>
              <w:spacing w:after="0" w:line="240" w:lineRule="auto"/>
              <w:rPr>
                <w:rFonts w:eastAsia="Times New Roman" w:cs="Times New Roman"/>
                <w:bCs/>
                <w:szCs w:val="28"/>
                <w:lang w:val="vi-VN"/>
              </w:rPr>
            </w:pPr>
            <w:r w:rsidRPr="00DA0BBA">
              <w:rPr>
                <w:rFonts w:eastAsia="Times New Roman" w:cs="Times New Roman"/>
                <w:bCs/>
                <w:szCs w:val="28"/>
                <w:lang w:val="vi-VN"/>
              </w:rPr>
              <w:t>- Rèn óc quan sát, trí tưởng tượng, khả năng sáng tạo</w:t>
            </w:r>
          </w:p>
          <w:p w14:paraId="30BCCDFB" w14:textId="2C2C44F3" w:rsidR="00EC46C5" w:rsidRPr="007529EF" w:rsidRDefault="007529EF">
            <w:pPr>
              <w:spacing w:after="0" w:line="240" w:lineRule="auto"/>
              <w:rPr>
                <w:rFonts w:eastAsia="Times New Roman" w:cs="Times New Roman"/>
                <w:bCs/>
                <w:szCs w:val="28"/>
              </w:rPr>
            </w:pPr>
            <w:r>
              <w:rPr>
                <w:rFonts w:eastAsia="Times New Roman" w:cs="Times New Roman"/>
                <w:bCs/>
                <w:szCs w:val="28"/>
                <w:lang w:val="vi-VN"/>
              </w:rPr>
              <w:t xml:space="preserve">- GD trẻ </w:t>
            </w:r>
            <w:r>
              <w:rPr>
                <w:rFonts w:eastAsia="Times New Roman" w:cs="Times New Roman"/>
                <w:bCs/>
                <w:szCs w:val="28"/>
              </w:rPr>
              <w:t>biết bảo vệ nguồn nước, biết bảo vệ môi trường sống</w:t>
            </w:r>
          </w:p>
          <w:p w14:paraId="5636D38D" w14:textId="77777777" w:rsidR="00EC46C5" w:rsidRPr="00DA0BBA" w:rsidRDefault="001775B8">
            <w:pPr>
              <w:spacing w:after="0" w:line="240" w:lineRule="auto"/>
              <w:rPr>
                <w:rFonts w:eastAsia="Times New Roman" w:cs="Times New Roman"/>
                <w:bCs/>
                <w:szCs w:val="28"/>
                <w:lang w:val="vi-VN"/>
              </w:rPr>
            </w:pPr>
            <w:r w:rsidRPr="00DA0BBA">
              <w:rPr>
                <w:rFonts w:eastAsia="Times New Roman" w:cs="Times New Roman"/>
                <w:bCs/>
                <w:szCs w:val="28"/>
                <w:lang w:val="vi-VN"/>
              </w:rPr>
              <w:lastRenderedPageBreak/>
              <w:t>- Giáo dục ý thức gọn gàng, ngăn nắp khi chơi và sau khi chơi</w:t>
            </w:r>
          </w:p>
          <w:p w14:paraId="105E9900" w14:textId="77777777" w:rsidR="00EC46C5" w:rsidRPr="00DA0BBA" w:rsidRDefault="001775B8">
            <w:pPr>
              <w:spacing w:after="0" w:line="240" w:lineRule="auto"/>
              <w:ind w:hanging="1"/>
              <w:rPr>
                <w:rFonts w:eastAsia="Times New Roman" w:cs="Times New Roman"/>
                <w:b/>
                <w:bCs/>
                <w:color w:val="000000"/>
                <w:szCs w:val="28"/>
                <w:lang w:val="vi-VN"/>
              </w:rPr>
            </w:pPr>
            <w:r w:rsidRPr="00DA0BBA">
              <w:rPr>
                <w:rFonts w:eastAsia="Times New Roman" w:cs="Times New Roman"/>
                <w:b/>
                <w:bCs/>
                <w:color w:val="000000"/>
                <w:szCs w:val="28"/>
                <w:lang w:val="vi-VN"/>
              </w:rPr>
              <w:t>b) Chuẩn bị</w:t>
            </w:r>
          </w:p>
          <w:p w14:paraId="18204123" w14:textId="77777777" w:rsidR="00EC46C5" w:rsidRPr="00DA0BBA" w:rsidRDefault="001775B8">
            <w:pPr>
              <w:spacing w:after="0" w:line="240" w:lineRule="auto"/>
              <w:ind w:hanging="1"/>
              <w:rPr>
                <w:rFonts w:eastAsia="Times New Roman" w:cs="Times New Roman"/>
                <w:bCs/>
                <w:color w:val="000000"/>
                <w:szCs w:val="28"/>
                <w:lang w:val="vi-VN"/>
              </w:rPr>
            </w:pPr>
            <w:r w:rsidRPr="00DA0BBA">
              <w:rPr>
                <w:rFonts w:eastAsia="Times New Roman" w:cs="Times New Roman"/>
                <w:bCs/>
                <w:color w:val="000000"/>
                <w:szCs w:val="28"/>
                <w:lang w:val="vi-VN"/>
              </w:rPr>
              <w:t>- Vở hoạt động góc</w:t>
            </w:r>
          </w:p>
          <w:p w14:paraId="286F8EAB" w14:textId="77777777" w:rsidR="00EC46C5" w:rsidRPr="00DA0BBA" w:rsidRDefault="001775B8">
            <w:pPr>
              <w:spacing w:after="0" w:line="240" w:lineRule="auto"/>
              <w:ind w:hanging="1"/>
              <w:rPr>
                <w:rFonts w:eastAsia="Times New Roman" w:cs="Times New Roman"/>
                <w:bCs/>
                <w:color w:val="000000"/>
                <w:szCs w:val="28"/>
                <w:lang w:val="vi-VN"/>
              </w:rPr>
            </w:pPr>
            <w:r w:rsidRPr="00DA0BBA">
              <w:rPr>
                <w:rFonts w:eastAsia="Times New Roman" w:cs="Times New Roman"/>
                <w:bCs/>
                <w:color w:val="000000"/>
                <w:szCs w:val="28"/>
                <w:lang w:val="vi-VN"/>
              </w:rPr>
              <w:t>- Bút chì, bút sáp màu</w:t>
            </w:r>
          </w:p>
          <w:p w14:paraId="5AC0FD60" w14:textId="77777777" w:rsidR="00EC46C5" w:rsidRPr="00DA0BBA" w:rsidRDefault="001775B8">
            <w:pPr>
              <w:spacing w:after="0" w:line="240" w:lineRule="auto"/>
              <w:rPr>
                <w:rFonts w:eastAsia="Times New Roman" w:cs="Times New Roman"/>
                <w:b/>
                <w:bCs/>
                <w:color w:val="000000"/>
                <w:szCs w:val="28"/>
                <w:lang w:val="vi-VN"/>
              </w:rPr>
            </w:pPr>
            <w:r w:rsidRPr="00DA0BBA">
              <w:rPr>
                <w:rFonts w:eastAsia="Times New Roman" w:cs="Times New Roman"/>
                <w:b/>
                <w:bCs/>
                <w:color w:val="000000"/>
                <w:szCs w:val="28"/>
                <w:lang w:val="vi-VN"/>
              </w:rPr>
              <w:t>c) Cách chơi</w:t>
            </w:r>
          </w:p>
          <w:p w14:paraId="38C5421D" w14:textId="70661367" w:rsidR="00EC46C5" w:rsidRPr="00171798" w:rsidRDefault="001775B8">
            <w:pPr>
              <w:spacing w:after="0" w:line="240" w:lineRule="auto"/>
              <w:rPr>
                <w:rFonts w:eastAsia="Times New Roman" w:cs="Times New Roman"/>
                <w:bCs/>
                <w:color w:val="000000"/>
                <w:szCs w:val="28"/>
              </w:rPr>
            </w:pPr>
            <w:r w:rsidRPr="00DA0BBA">
              <w:rPr>
                <w:rFonts w:eastAsia="Times New Roman" w:cs="Times New Roman"/>
                <w:bCs/>
                <w:color w:val="000000"/>
                <w:szCs w:val="28"/>
                <w:lang w:val="vi-VN"/>
              </w:rPr>
              <w:t xml:space="preserve">- Cô trò chuyện với trẻ về </w:t>
            </w:r>
            <w:r w:rsidR="00171798">
              <w:rPr>
                <w:rFonts w:eastAsia="Times New Roman" w:cs="Times New Roman"/>
                <w:bCs/>
                <w:color w:val="000000"/>
                <w:szCs w:val="28"/>
              </w:rPr>
              <w:t>Nước và HTTN</w:t>
            </w:r>
          </w:p>
          <w:p w14:paraId="02861E24" w14:textId="049483DD" w:rsidR="00EC46C5" w:rsidRPr="00171798" w:rsidRDefault="001775B8">
            <w:pPr>
              <w:spacing w:after="0" w:line="240" w:lineRule="auto"/>
              <w:rPr>
                <w:rFonts w:eastAsia="Times New Roman" w:cs="Times New Roman"/>
                <w:bCs/>
                <w:color w:val="000000"/>
                <w:szCs w:val="28"/>
              </w:rPr>
            </w:pPr>
            <w:r w:rsidRPr="00DA0BBA">
              <w:rPr>
                <w:rFonts w:eastAsia="Times New Roman" w:cs="Times New Roman"/>
                <w:bCs/>
                <w:color w:val="000000"/>
                <w:szCs w:val="28"/>
                <w:lang w:val="vi-VN"/>
              </w:rPr>
              <w:t xml:space="preserve">- Cô cho trẻ quan sát tranh, ảnh về </w:t>
            </w:r>
            <w:r w:rsidR="00171798">
              <w:rPr>
                <w:rFonts w:eastAsia="Times New Roman" w:cs="Times New Roman"/>
                <w:bCs/>
                <w:color w:val="000000"/>
                <w:szCs w:val="28"/>
              </w:rPr>
              <w:t>nước và các hiện tượng tự nhiên</w:t>
            </w:r>
          </w:p>
          <w:p w14:paraId="6E3F091E" w14:textId="77777777" w:rsidR="00EC46C5" w:rsidRPr="00DA0BBA" w:rsidRDefault="001775B8">
            <w:pPr>
              <w:spacing w:after="0" w:line="240" w:lineRule="auto"/>
              <w:rPr>
                <w:rFonts w:eastAsia="Times New Roman" w:cs="Times New Roman"/>
                <w:bCs/>
                <w:color w:val="000000"/>
                <w:szCs w:val="28"/>
                <w:lang w:val="vi-VN"/>
              </w:rPr>
            </w:pPr>
            <w:r w:rsidRPr="00DA0BBA">
              <w:rPr>
                <w:rFonts w:eastAsia="Times New Roman" w:cs="Times New Roman"/>
                <w:bCs/>
                <w:color w:val="000000"/>
                <w:szCs w:val="28"/>
                <w:lang w:val="vi-VN"/>
              </w:rPr>
              <w:t xml:space="preserve">- Cho trẻ ngồi vào bàn, lấy vở và bút màu </w:t>
            </w:r>
          </w:p>
          <w:p w14:paraId="034DAD07" w14:textId="77777777" w:rsidR="00EC46C5" w:rsidRPr="00DA0BBA" w:rsidRDefault="001775B8">
            <w:pPr>
              <w:spacing w:after="0" w:line="240" w:lineRule="auto"/>
              <w:rPr>
                <w:rFonts w:eastAsia="Times New Roman" w:cs="Times New Roman"/>
                <w:bCs/>
                <w:color w:val="000000"/>
                <w:szCs w:val="28"/>
                <w:lang w:val="vi-VN"/>
              </w:rPr>
            </w:pPr>
            <w:r w:rsidRPr="00DA0BBA">
              <w:rPr>
                <w:rFonts w:eastAsia="Times New Roman" w:cs="Times New Roman"/>
                <w:bCs/>
                <w:color w:val="000000"/>
                <w:szCs w:val="28"/>
                <w:lang w:val="vi-VN"/>
              </w:rPr>
              <w:t>- Cô gợi ý, hướng dẫn trẻ cách ngồi đúng tư thế, cách cầm bút</w:t>
            </w:r>
          </w:p>
          <w:p w14:paraId="55F3A9F4" w14:textId="77777777" w:rsidR="00EC46C5" w:rsidRPr="00DA0BBA" w:rsidRDefault="001775B8">
            <w:pPr>
              <w:spacing w:after="0" w:line="240" w:lineRule="auto"/>
              <w:rPr>
                <w:rFonts w:eastAsia="Times New Roman" w:cs="Times New Roman"/>
                <w:bCs/>
                <w:color w:val="000000"/>
                <w:szCs w:val="28"/>
                <w:lang w:val="vi-VN"/>
              </w:rPr>
            </w:pPr>
            <w:r w:rsidRPr="00DA0BBA">
              <w:rPr>
                <w:rFonts w:eastAsia="Times New Roman" w:cs="Times New Roman"/>
                <w:bCs/>
                <w:color w:val="000000"/>
                <w:szCs w:val="28"/>
                <w:lang w:val="vi-VN"/>
              </w:rPr>
              <w:t>- Cô quan sát hướng dẫn trẻ tô bài</w:t>
            </w:r>
          </w:p>
          <w:p w14:paraId="7FCBC942" w14:textId="77777777" w:rsidR="00EC46C5" w:rsidRDefault="001775B8">
            <w:pPr>
              <w:numPr>
                <w:ilvl w:val="0"/>
                <w:numId w:val="3"/>
              </w:numPr>
              <w:spacing w:after="0" w:line="240" w:lineRule="auto"/>
              <w:rPr>
                <w:rFonts w:eastAsia="Times New Roman" w:cs="Times New Roman"/>
                <w:b/>
                <w:color w:val="000000"/>
                <w:szCs w:val="28"/>
              </w:rPr>
            </w:pPr>
            <w:r>
              <w:rPr>
                <w:rFonts w:eastAsia="Times New Roman" w:cs="Times New Roman"/>
                <w:b/>
                <w:color w:val="000000"/>
                <w:szCs w:val="28"/>
              </w:rPr>
              <w:t>Góc Thư viện:</w:t>
            </w:r>
          </w:p>
          <w:p w14:paraId="47F4F518" w14:textId="36F02F8C" w:rsidR="00EC46C5" w:rsidRDefault="001775B8">
            <w:pPr>
              <w:spacing w:after="0" w:line="240" w:lineRule="auto"/>
              <w:ind w:firstLineChars="50" w:firstLine="140"/>
              <w:rPr>
                <w:rFonts w:eastAsia="Times New Roman" w:cs="Times New Roman"/>
                <w:bCs/>
                <w:color w:val="000000"/>
                <w:szCs w:val="28"/>
              </w:rPr>
            </w:pPr>
            <w:r>
              <w:rPr>
                <w:rFonts w:eastAsia="Times New Roman" w:cs="Times New Roman"/>
                <w:bCs/>
                <w:color w:val="000000"/>
                <w:szCs w:val="28"/>
              </w:rPr>
              <w:t>T1,</w:t>
            </w:r>
            <w:r w:rsidR="007529EF">
              <w:rPr>
                <w:rFonts w:eastAsia="Times New Roman" w:cs="Times New Roman"/>
                <w:bCs/>
                <w:color w:val="000000"/>
                <w:szCs w:val="28"/>
              </w:rPr>
              <w:t xml:space="preserve"> </w:t>
            </w:r>
            <w:r>
              <w:rPr>
                <w:rFonts w:eastAsia="Times New Roman" w:cs="Times New Roman"/>
                <w:bCs/>
                <w:color w:val="000000"/>
                <w:szCs w:val="28"/>
              </w:rPr>
              <w:t>T2,</w:t>
            </w:r>
            <w:r w:rsidR="007529EF">
              <w:rPr>
                <w:rFonts w:eastAsia="Times New Roman" w:cs="Times New Roman"/>
                <w:bCs/>
                <w:color w:val="000000"/>
                <w:szCs w:val="28"/>
              </w:rPr>
              <w:t xml:space="preserve"> </w:t>
            </w:r>
            <w:r>
              <w:rPr>
                <w:rFonts w:eastAsia="Times New Roman" w:cs="Times New Roman"/>
                <w:bCs/>
                <w:color w:val="000000"/>
                <w:szCs w:val="28"/>
              </w:rPr>
              <w:t>T3: Xem tranh truyện về chủ đề</w:t>
            </w:r>
          </w:p>
          <w:p w14:paraId="1B6B66F9" w14:textId="77777777" w:rsidR="00EC46C5" w:rsidRDefault="001775B8">
            <w:pPr>
              <w:numPr>
                <w:ilvl w:val="0"/>
                <w:numId w:val="4"/>
              </w:numPr>
              <w:spacing w:after="0" w:line="240" w:lineRule="auto"/>
              <w:rPr>
                <w:rFonts w:eastAsia="Times New Roman" w:cs="Times New Roman"/>
                <w:b/>
                <w:color w:val="000000"/>
                <w:szCs w:val="28"/>
              </w:rPr>
            </w:pPr>
            <w:r>
              <w:rPr>
                <w:rFonts w:eastAsia="Times New Roman" w:cs="Times New Roman"/>
                <w:b/>
                <w:color w:val="000000"/>
                <w:szCs w:val="28"/>
              </w:rPr>
              <w:t>Mục đích, yêu cầu</w:t>
            </w:r>
          </w:p>
          <w:p w14:paraId="025A1C5A" w14:textId="1B287E4A" w:rsidR="00EC46C5" w:rsidRDefault="001775B8">
            <w:pPr>
              <w:spacing w:after="0" w:line="240" w:lineRule="auto"/>
              <w:rPr>
                <w:rFonts w:eastAsia="Times New Roman" w:cs="Times New Roman"/>
                <w:bCs/>
                <w:color w:val="000000"/>
                <w:szCs w:val="28"/>
              </w:rPr>
            </w:pPr>
            <w:r>
              <w:rPr>
                <w:rFonts w:eastAsia="Times New Roman" w:cs="Times New Roman"/>
                <w:bCs/>
                <w:color w:val="000000"/>
                <w:szCs w:val="28"/>
              </w:rPr>
              <w:t>- Trẻ biết tên, đặc điểm của tranh,</w:t>
            </w:r>
            <w:r w:rsidR="007529EF">
              <w:rPr>
                <w:rFonts w:eastAsia="Times New Roman" w:cs="Times New Roman"/>
                <w:bCs/>
                <w:color w:val="000000"/>
                <w:szCs w:val="28"/>
              </w:rPr>
              <w:t xml:space="preserve"> </w:t>
            </w:r>
            <w:r>
              <w:rPr>
                <w:rFonts w:eastAsia="Times New Roman" w:cs="Times New Roman"/>
                <w:bCs/>
                <w:color w:val="000000"/>
                <w:szCs w:val="28"/>
              </w:rPr>
              <w:t>truyện</w:t>
            </w:r>
          </w:p>
          <w:p w14:paraId="55FE5D85" w14:textId="77777777" w:rsidR="00EC46C5" w:rsidRDefault="001775B8">
            <w:pPr>
              <w:spacing w:after="0" w:line="240" w:lineRule="auto"/>
              <w:rPr>
                <w:rFonts w:eastAsia="Times New Roman" w:cs="Times New Roman"/>
                <w:bCs/>
                <w:color w:val="000000"/>
                <w:szCs w:val="28"/>
              </w:rPr>
            </w:pPr>
            <w:r>
              <w:rPr>
                <w:rFonts w:eastAsia="Times New Roman" w:cs="Times New Roman"/>
                <w:bCs/>
                <w:color w:val="000000"/>
                <w:szCs w:val="28"/>
              </w:rPr>
              <w:t>- Trẻ biết được lợi ích của tranh, truyện</w:t>
            </w:r>
          </w:p>
          <w:p w14:paraId="1A569355" w14:textId="305DD7B1" w:rsidR="00EC46C5" w:rsidRDefault="001775B8">
            <w:pPr>
              <w:spacing w:after="0" w:line="240" w:lineRule="auto"/>
              <w:rPr>
                <w:rFonts w:eastAsia="Times New Roman" w:cs="Times New Roman"/>
                <w:bCs/>
                <w:color w:val="000000"/>
                <w:szCs w:val="28"/>
              </w:rPr>
            </w:pPr>
            <w:r>
              <w:rPr>
                <w:rFonts w:eastAsia="Times New Roman" w:cs="Times New Roman"/>
                <w:bCs/>
                <w:color w:val="000000"/>
                <w:szCs w:val="28"/>
              </w:rPr>
              <w:t>- Trẻ ngồi đúng tư thế,</w:t>
            </w:r>
            <w:r w:rsidR="007529EF">
              <w:rPr>
                <w:rFonts w:eastAsia="Times New Roman" w:cs="Times New Roman"/>
                <w:bCs/>
                <w:color w:val="000000"/>
                <w:szCs w:val="28"/>
              </w:rPr>
              <w:t xml:space="preserve"> </w:t>
            </w:r>
            <w:r>
              <w:rPr>
                <w:rFonts w:eastAsia="Times New Roman" w:cs="Times New Roman"/>
                <w:bCs/>
                <w:color w:val="000000"/>
                <w:szCs w:val="28"/>
              </w:rPr>
              <w:t xml:space="preserve">biết cách cầm tranh, truyện mở đúng chiều </w:t>
            </w:r>
          </w:p>
          <w:p w14:paraId="065EF076" w14:textId="77777777" w:rsidR="00EC46C5" w:rsidRDefault="001775B8">
            <w:pPr>
              <w:spacing w:after="0" w:line="240" w:lineRule="auto"/>
              <w:rPr>
                <w:rFonts w:eastAsia="Times New Roman" w:cs="Times New Roman"/>
                <w:bCs/>
                <w:szCs w:val="28"/>
              </w:rPr>
            </w:pPr>
            <w:r>
              <w:rPr>
                <w:rFonts w:eastAsia="Times New Roman" w:cs="Times New Roman"/>
                <w:bCs/>
                <w:szCs w:val="28"/>
              </w:rPr>
              <w:t>- Rèn kỹ năng phối hợp tay mắt</w:t>
            </w:r>
          </w:p>
          <w:p w14:paraId="033B8469" w14:textId="61E95F93" w:rsidR="00EC46C5" w:rsidRDefault="007529EF">
            <w:pPr>
              <w:spacing w:after="0" w:line="240" w:lineRule="auto"/>
              <w:rPr>
                <w:rFonts w:eastAsia="Times New Roman" w:cs="Times New Roman"/>
                <w:bCs/>
                <w:szCs w:val="28"/>
              </w:rPr>
            </w:pPr>
            <w:r>
              <w:rPr>
                <w:rFonts w:eastAsia="Times New Roman" w:cs="Times New Roman"/>
                <w:bCs/>
                <w:szCs w:val="28"/>
              </w:rPr>
              <w:t>- Biết giữ gìn sản phẩm, cất t</w:t>
            </w:r>
            <w:r w:rsidR="001775B8">
              <w:rPr>
                <w:rFonts w:eastAsia="Times New Roman" w:cs="Times New Roman"/>
                <w:bCs/>
                <w:szCs w:val="28"/>
              </w:rPr>
              <w:t>ranh truyện sau khi xem xong</w:t>
            </w:r>
          </w:p>
          <w:p w14:paraId="1D5363B3" w14:textId="2715B330" w:rsidR="00EC46C5" w:rsidRDefault="00171798">
            <w:pPr>
              <w:spacing w:after="0" w:line="240" w:lineRule="auto"/>
              <w:rPr>
                <w:rFonts w:eastAsia="Times New Roman" w:cs="Times New Roman"/>
                <w:bCs/>
                <w:szCs w:val="28"/>
              </w:rPr>
            </w:pPr>
            <w:r>
              <w:rPr>
                <w:rFonts w:eastAsia="Times New Roman" w:cs="Times New Roman"/>
                <w:bCs/>
                <w:szCs w:val="28"/>
              </w:rPr>
              <w:t xml:space="preserve">- GD trẻ bảo vệ nguồn nước và biết bảo vệ môi trường sống </w:t>
            </w:r>
          </w:p>
          <w:p w14:paraId="23247C4F" w14:textId="77777777" w:rsidR="00EC46C5" w:rsidRDefault="001775B8">
            <w:pPr>
              <w:spacing w:after="0" w:line="240" w:lineRule="auto"/>
              <w:rPr>
                <w:rFonts w:eastAsia="Times New Roman" w:cs="Times New Roman"/>
                <w:bCs/>
                <w:szCs w:val="28"/>
              </w:rPr>
            </w:pPr>
            <w:r>
              <w:rPr>
                <w:rFonts w:eastAsia="Times New Roman" w:cs="Times New Roman"/>
                <w:bCs/>
                <w:szCs w:val="28"/>
              </w:rPr>
              <w:t>- Giáo dục ý thức gọn gàng, ngăn nắp khi xem và sau khi xem xong</w:t>
            </w:r>
          </w:p>
          <w:p w14:paraId="49C1A89B" w14:textId="77777777" w:rsidR="00EC46C5" w:rsidRDefault="001775B8">
            <w:pPr>
              <w:numPr>
                <w:ilvl w:val="0"/>
                <w:numId w:val="4"/>
              </w:numPr>
              <w:spacing w:after="0" w:line="240" w:lineRule="auto"/>
              <w:rPr>
                <w:rFonts w:eastAsia="Times New Roman" w:cs="Times New Roman"/>
                <w:b/>
                <w:szCs w:val="28"/>
              </w:rPr>
            </w:pPr>
            <w:r>
              <w:rPr>
                <w:rFonts w:eastAsia="Times New Roman" w:cs="Times New Roman"/>
                <w:b/>
                <w:szCs w:val="28"/>
              </w:rPr>
              <w:t>Chuẩn bị</w:t>
            </w:r>
          </w:p>
          <w:p w14:paraId="256E2E35" w14:textId="77777777" w:rsidR="00EC46C5" w:rsidRDefault="001775B8">
            <w:pPr>
              <w:spacing w:after="0" w:line="240" w:lineRule="auto"/>
              <w:rPr>
                <w:rFonts w:eastAsia="Times New Roman" w:cs="Times New Roman"/>
                <w:bCs/>
                <w:szCs w:val="28"/>
              </w:rPr>
            </w:pPr>
            <w:r>
              <w:rPr>
                <w:rFonts w:eastAsia="Times New Roman" w:cs="Times New Roman"/>
                <w:bCs/>
                <w:szCs w:val="28"/>
              </w:rPr>
              <w:t>- Tranh truyện về chủ đề</w:t>
            </w:r>
          </w:p>
          <w:p w14:paraId="0EEF7050" w14:textId="77777777" w:rsidR="00EC46C5" w:rsidRDefault="001775B8">
            <w:pPr>
              <w:numPr>
                <w:ilvl w:val="0"/>
                <w:numId w:val="4"/>
              </w:numPr>
              <w:spacing w:after="0" w:line="240" w:lineRule="auto"/>
              <w:rPr>
                <w:rFonts w:eastAsia="Times New Roman" w:cs="Times New Roman"/>
                <w:b/>
                <w:szCs w:val="28"/>
              </w:rPr>
            </w:pPr>
            <w:r>
              <w:rPr>
                <w:rFonts w:eastAsia="Times New Roman" w:cs="Times New Roman"/>
                <w:b/>
                <w:szCs w:val="28"/>
              </w:rPr>
              <w:t>Cách chơi</w:t>
            </w:r>
          </w:p>
          <w:p w14:paraId="12B4645D" w14:textId="3BBADB00" w:rsidR="00EC46C5" w:rsidRDefault="001775B8">
            <w:pPr>
              <w:spacing w:after="0" w:line="240" w:lineRule="auto"/>
              <w:rPr>
                <w:rFonts w:eastAsia="Times New Roman" w:cs="Times New Roman"/>
                <w:bCs/>
                <w:color w:val="000000"/>
                <w:szCs w:val="28"/>
              </w:rPr>
            </w:pPr>
            <w:r>
              <w:rPr>
                <w:rFonts w:eastAsia="Times New Roman" w:cs="Times New Roman"/>
                <w:bCs/>
                <w:color w:val="000000"/>
                <w:szCs w:val="28"/>
              </w:rPr>
              <w:t xml:space="preserve">- Cô trò chuyện với trẻ về </w:t>
            </w:r>
            <w:r w:rsidR="00171798">
              <w:rPr>
                <w:rFonts w:eastAsia="Times New Roman" w:cs="Times New Roman"/>
                <w:bCs/>
                <w:color w:val="000000"/>
                <w:szCs w:val="28"/>
              </w:rPr>
              <w:t>nước và hiện tượng tự nhiên</w:t>
            </w:r>
          </w:p>
          <w:p w14:paraId="2D7AF936" w14:textId="7F25F055" w:rsidR="00EC46C5" w:rsidRDefault="001775B8">
            <w:pPr>
              <w:spacing w:after="0" w:line="240" w:lineRule="auto"/>
              <w:rPr>
                <w:rFonts w:eastAsia="Times New Roman" w:cs="Times New Roman"/>
                <w:bCs/>
                <w:color w:val="000000"/>
                <w:szCs w:val="28"/>
              </w:rPr>
            </w:pPr>
            <w:r>
              <w:rPr>
                <w:rFonts w:eastAsia="Times New Roman" w:cs="Times New Roman"/>
                <w:bCs/>
                <w:color w:val="000000"/>
                <w:szCs w:val="28"/>
              </w:rPr>
              <w:t xml:space="preserve">- Cô cho trẻ quan sát tranh, truyện về </w:t>
            </w:r>
            <w:r w:rsidR="00171798">
              <w:rPr>
                <w:rFonts w:eastAsia="Times New Roman" w:cs="Times New Roman"/>
                <w:bCs/>
                <w:color w:val="000000"/>
                <w:szCs w:val="28"/>
              </w:rPr>
              <w:t>nước và hiện tượng tự nhiên</w:t>
            </w:r>
          </w:p>
          <w:p w14:paraId="61B753A6" w14:textId="77777777" w:rsidR="00EC46C5" w:rsidRDefault="001775B8">
            <w:pPr>
              <w:spacing w:after="0" w:line="240" w:lineRule="auto"/>
              <w:rPr>
                <w:rFonts w:eastAsia="Times New Roman" w:cs="Times New Roman"/>
                <w:bCs/>
                <w:color w:val="000000"/>
                <w:szCs w:val="28"/>
              </w:rPr>
            </w:pPr>
            <w:r>
              <w:rPr>
                <w:rFonts w:eastAsia="Times New Roman" w:cs="Times New Roman"/>
                <w:bCs/>
                <w:color w:val="000000"/>
                <w:szCs w:val="28"/>
              </w:rPr>
              <w:t>- Cho trẻ ngồi vào bàn, lấy tranh và truyện</w:t>
            </w:r>
          </w:p>
          <w:p w14:paraId="5110E8A3" w14:textId="77777777" w:rsidR="00EC46C5" w:rsidRDefault="001775B8">
            <w:pPr>
              <w:spacing w:after="0" w:line="240" w:lineRule="auto"/>
              <w:rPr>
                <w:rFonts w:eastAsia="Times New Roman" w:cs="Times New Roman"/>
                <w:bCs/>
                <w:color w:val="000000"/>
                <w:szCs w:val="28"/>
              </w:rPr>
            </w:pPr>
            <w:r>
              <w:rPr>
                <w:rFonts w:eastAsia="Times New Roman" w:cs="Times New Roman"/>
                <w:bCs/>
                <w:color w:val="000000"/>
                <w:szCs w:val="28"/>
              </w:rPr>
              <w:t>- Cô gợi ý, hướng dẫn trẻ cách ngồi đúng tư thế, cách mở sách truyện</w:t>
            </w:r>
          </w:p>
          <w:p w14:paraId="10B98D2F" w14:textId="77777777" w:rsidR="00EC46C5" w:rsidRDefault="001775B8">
            <w:pPr>
              <w:spacing w:after="0" w:line="240" w:lineRule="auto"/>
              <w:rPr>
                <w:rFonts w:eastAsia="Times New Roman" w:cs="Times New Roman"/>
                <w:bCs/>
                <w:color w:val="000000"/>
                <w:szCs w:val="28"/>
              </w:rPr>
            </w:pPr>
            <w:r>
              <w:rPr>
                <w:rFonts w:eastAsia="Times New Roman" w:cs="Times New Roman"/>
                <w:bCs/>
                <w:color w:val="000000"/>
                <w:szCs w:val="28"/>
              </w:rPr>
              <w:t>- Cô quan sát hướng dẫn trẻ</w:t>
            </w:r>
          </w:p>
          <w:p w14:paraId="396A00FE" w14:textId="77777777" w:rsidR="00EC46C5" w:rsidRPr="00DA0BBA" w:rsidRDefault="001775B8">
            <w:pPr>
              <w:spacing w:after="0" w:line="240" w:lineRule="auto"/>
              <w:rPr>
                <w:rFonts w:cs="Times New Roman"/>
                <w:b/>
                <w:szCs w:val="28"/>
              </w:rPr>
            </w:pPr>
            <w:r>
              <w:rPr>
                <w:rFonts w:cs="Times New Roman"/>
                <w:b/>
                <w:szCs w:val="28"/>
              </w:rPr>
              <w:lastRenderedPageBreak/>
              <w:t>5</w:t>
            </w:r>
            <w:r w:rsidRPr="00DA0BBA">
              <w:rPr>
                <w:rFonts w:cs="Times New Roman"/>
                <w:b/>
                <w:szCs w:val="28"/>
              </w:rPr>
              <w:t>. Góc thiên nhiên:</w:t>
            </w:r>
          </w:p>
          <w:p w14:paraId="32B4DD9A" w14:textId="77777777" w:rsidR="00EC46C5" w:rsidRPr="00DA0BBA" w:rsidRDefault="001775B8">
            <w:pPr>
              <w:spacing w:after="0" w:line="240" w:lineRule="auto"/>
              <w:rPr>
                <w:rFonts w:cs="Times New Roman"/>
                <w:szCs w:val="28"/>
              </w:rPr>
            </w:pPr>
            <w:r w:rsidRPr="00DA0BBA">
              <w:rPr>
                <w:rFonts w:cs="Times New Roman"/>
                <w:szCs w:val="28"/>
              </w:rPr>
              <w:t>T1,2,3: Chăm sóc cây hoa ở góc TN</w:t>
            </w:r>
          </w:p>
          <w:p w14:paraId="5FA621CE" w14:textId="77777777" w:rsidR="00EC46C5" w:rsidRDefault="001775B8">
            <w:pPr>
              <w:spacing w:after="0" w:line="240" w:lineRule="auto"/>
              <w:rPr>
                <w:rFonts w:eastAsia="Times New Roman" w:cs="Times New Roman"/>
                <w:b/>
                <w:bCs/>
                <w:szCs w:val="28"/>
              </w:rPr>
            </w:pPr>
            <w:r>
              <w:rPr>
                <w:rFonts w:eastAsia="Times New Roman" w:cs="Times New Roman"/>
                <w:b/>
                <w:bCs/>
                <w:szCs w:val="28"/>
              </w:rPr>
              <w:t>a) Mục đích, yêu cầu</w:t>
            </w:r>
          </w:p>
          <w:p w14:paraId="036BB2E8" w14:textId="77777777" w:rsidR="00EC46C5" w:rsidRDefault="001775B8">
            <w:pPr>
              <w:spacing w:after="0" w:line="240" w:lineRule="auto"/>
              <w:rPr>
                <w:rFonts w:cs="Times New Roman"/>
                <w:szCs w:val="28"/>
                <w:lang w:val="pt-BR"/>
              </w:rPr>
            </w:pPr>
            <w:r>
              <w:rPr>
                <w:rFonts w:cs="Times New Roman"/>
                <w:szCs w:val="28"/>
                <w:lang w:val="pt-BR"/>
              </w:rPr>
              <w:t>- Trẻ biết tên, đặc điểm một số cây, hoa quen thuộc</w:t>
            </w:r>
          </w:p>
          <w:p w14:paraId="55BB244E" w14:textId="77777777" w:rsidR="00EC46C5" w:rsidRDefault="001775B8">
            <w:pPr>
              <w:spacing w:after="0" w:line="240" w:lineRule="auto"/>
              <w:rPr>
                <w:rFonts w:cs="Times New Roman"/>
                <w:szCs w:val="28"/>
                <w:lang w:val="pt-BR"/>
              </w:rPr>
            </w:pPr>
            <w:r>
              <w:rPr>
                <w:rFonts w:cs="Times New Roman"/>
                <w:szCs w:val="28"/>
                <w:lang w:val="pt-BR"/>
              </w:rPr>
              <w:t xml:space="preserve">- Trẻ biết các công việc chăm sóc cây, hoa như tưới nước, lau lá, nhổ cỏ, bắt sâu... </w:t>
            </w:r>
          </w:p>
          <w:p w14:paraId="076C9CC1" w14:textId="77777777" w:rsidR="00EC46C5" w:rsidRDefault="001775B8">
            <w:pPr>
              <w:spacing w:after="0" w:line="240" w:lineRule="auto"/>
              <w:rPr>
                <w:rFonts w:cs="Times New Roman"/>
                <w:szCs w:val="28"/>
                <w:lang w:val="da-DK"/>
              </w:rPr>
            </w:pPr>
            <w:r w:rsidRPr="00DA0BBA">
              <w:rPr>
                <w:rFonts w:cs="Times New Roman"/>
                <w:szCs w:val="28"/>
                <w:lang w:val="pt-BR"/>
              </w:rPr>
              <w:t>-</w:t>
            </w:r>
            <w:r>
              <w:rPr>
                <w:rFonts w:cs="Times New Roman"/>
                <w:szCs w:val="28"/>
                <w:lang w:val="da-DK"/>
              </w:rPr>
              <w:t xml:space="preserve"> Rèn kỹ năng quan sát, kỹ năng làm việc nhóm, ghi nhớ chủ định cho trẻ.</w:t>
            </w:r>
          </w:p>
          <w:p w14:paraId="6CC65879" w14:textId="77777777" w:rsidR="00EC46C5" w:rsidRDefault="001775B8">
            <w:pPr>
              <w:spacing w:after="0" w:line="240" w:lineRule="auto"/>
              <w:rPr>
                <w:rFonts w:cs="Times New Roman"/>
                <w:szCs w:val="28"/>
                <w:lang w:val="da-DK"/>
              </w:rPr>
            </w:pPr>
            <w:r>
              <w:rPr>
                <w:rFonts w:cs="Times New Roman"/>
                <w:szCs w:val="28"/>
                <w:lang w:val="da-DK"/>
              </w:rPr>
              <w:t>- Tập kỹ năng khéo léo trong chăm sóc cây hoa</w:t>
            </w:r>
          </w:p>
          <w:p w14:paraId="103D1B49" w14:textId="77777777" w:rsidR="00EC46C5" w:rsidRDefault="001775B8">
            <w:pPr>
              <w:spacing w:after="0" w:line="240" w:lineRule="auto"/>
              <w:rPr>
                <w:rFonts w:cs="Times New Roman"/>
                <w:szCs w:val="28"/>
                <w:lang w:val="da-DK"/>
              </w:rPr>
            </w:pPr>
            <w:r>
              <w:rPr>
                <w:rFonts w:cs="Times New Roman"/>
                <w:szCs w:val="28"/>
                <w:lang w:val="da-DK"/>
              </w:rPr>
              <w:t>- Phát triển ngôn ngữ cho trẻ</w:t>
            </w:r>
          </w:p>
          <w:p w14:paraId="134C86C8" w14:textId="77777777" w:rsidR="00EC46C5" w:rsidRDefault="001775B8">
            <w:pPr>
              <w:spacing w:after="0" w:line="240" w:lineRule="auto"/>
              <w:rPr>
                <w:rFonts w:cs="Times New Roman"/>
                <w:szCs w:val="28"/>
                <w:lang w:val="da-DK"/>
              </w:rPr>
            </w:pPr>
            <w:r w:rsidRPr="00DA0BBA">
              <w:rPr>
                <w:rFonts w:cs="Times New Roman"/>
                <w:szCs w:val="28"/>
                <w:lang w:val="da-DK"/>
              </w:rPr>
              <w:t>-</w:t>
            </w:r>
            <w:r>
              <w:rPr>
                <w:rFonts w:cs="Times New Roman"/>
                <w:szCs w:val="28"/>
                <w:lang w:val="vi-VN"/>
              </w:rPr>
              <w:t xml:space="preserve"> </w:t>
            </w:r>
            <w:r>
              <w:rPr>
                <w:rFonts w:cs="Times New Roman"/>
                <w:szCs w:val="28"/>
                <w:lang w:val="da-DK"/>
              </w:rPr>
              <w:t>Giáo dục trẻ yêu thiên nhiên, hình thành ý thức trách nhiệm trong công việc</w:t>
            </w:r>
          </w:p>
          <w:p w14:paraId="79DB502A" w14:textId="77777777" w:rsidR="00EC46C5" w:rsidRPr="00DA0BBA" w:rsidRDefault="001775B8">
            <w:pPr>
              <w:spacing w:after="0" w:line="240" w:lineRule="auto"/>
              <w:ind w:hanging="1"/>
              <w:rPr>
                <w:rFonts w:eastAsia="Times New Roman" w:cs="Times New Roman"/>
                <w:b/>
                <w:bCs/>
                <w:color w:val="000000"/>
                <w:szCs w:val="28"/>
                <w:lang w:val="da-DK"/>
              </w:rPr>
            </w:pPr>
            <w:r w:rsidRPr="00DA0BBA">
              <w:rPr>
                <w:rFonts w:eastAsia="Times New Roman" w:cs="Times New Roman"/>
                <w:b/>
                <w:bCs/>
                <w:color w:val="000000"/>
                <w:szCs w:val="28"/>
                <w:lang w:val="da-DK"/>
              </w:rPr>
              <w:t>b) Chuẩn bị</w:t>
            </w:r>
          </w:p>
          <w:p w14:paraId="6D9F4D39" w14:textId="77777777" w:rsidR="00EC46C5" w:rsidRPr="00DA0BBA" w:rsidRDefault="001775B8">
            <w:pPr>
              <w:spacing w:after="0" w:line="240" w:lineRule="auto"/>
              <w:ind w:hanging="1"/>
              <w:rPr>
                <w:rFonts w:eastAsia="Times New Roman" w:cs="Times New Roman"/>
                <w:bCs/>
                <w:color w:val="000000"/>
                <w:szCs w:val="28"/>
                <w:lang w:val="da-DK"/>
              </w:rPr>
            </w:pPr>
            <w:r w:rsidRPr="00DA0BBA">
              <w:rPr>
                <w:rFonts w:eastAsia="Times New Roman" w:cs="Times New Roman"/>
                <w:bCs/>
                <w:color w:val="000000"/>
                <w:szCs w:val="28"/>
                <w:lang w:val="da-DK"/>
              </w:rPr>
              <w:t>- Chậu cây, hoa</w:t>
            </w:r>
          </w:p>
          <w:p w14:paraId="13626830" w14:textId="77777777" w:rsidR="00EC46C5" w:rsidRPr="00DA0BBA" w:rsidRDefault="001775B8">
            <w:pPr>
              <w:spacing w:after="0" w:line="240" w:lineRule="auto"/>
              <w:ind w:hanging="1"/>
              <w:rPr>
                <w:rFonts w:eastAsia="Times New Roman" w:cs="Times New Roman"/>
                <w:bCs/>
                <w:color w:val="000000"/>
                <w:szCs w:val="28"/>
                <w:lang w:val="da-DK"/>
              </w:rPr>
            </w:pPr>
            <w:r w:rsidRPr="00DA0BBA">
              <w:rPr>
                <w:rFonts w:eastAsia="Times New Roman" w:cs="Times New Roman"/>
                <w:bCs/>
                <w:color w:val="000000"/>
                <w:szCs w:val="28"/>
                <w:lang w:val="da-DK"/>
              </w:rPr>
              <w:t>- Dụng cụ chăm sóc: bình tưới nước, khăn lau, xẻng nhỏ, găng tay, chổi</w:t>
            </w:r>
          </w:p>
          <w:p w14:paraId="4143C33E" w14:textId="77777777" w:rsidR="00EC46C5" w:rsidRPr="00DA0BBA" w:rsidRDefault="001775B8">
            <w:pPr>
              <w:spacing w:after="0" w:line="240" w:lineRule="auto"/>
              <w:rPr>
                <w:rFonts w:cs="Times New Roman"/>
                <w:szCs w:val="28"/>
                <w:lang w:val="da-DK"/>
              </w:rPr>
            </w:pPr>
            <w:r w:rsidRPr="00DA0BBA">
              <w:rPr>
                <w:rFonts w:eastAsia="Times New Roman" w:cs="Times New Roman"/>
                <w:b/>
                <w:bCs/>
                <w:color w:val="000000"/>
                <w:szCs w:val="28"/>
                <w:lang w:val="da-DK"/>
              </w:rPr>
              <w:t>c) Cách chơi</w:t>
            </w:r>
          </w:p>
          <w:p w14:paraId="5FA5F824" w14:textId="77777777" w:rsidR="00EC46C5" w:rsidRPr="00DA0BBA" w:rsidRDefault="001775B8">
            <w:pPr>
              <w:spacing w:after="0" w:line="240" w:lineRule="auto"/>
              <w:rPr>
                <w:rFonts w:cs="Times New Roman"/>
                <w:szCs w:val="28"/>
                <w:lang w:val="da-DK"/>
              </w:rPr>
            </w:pPr>
            <w:r w:rsidRPr="00DA0BBA">
              <w:rPr>
                <w:rFonts w:cs="Times New Roman"/>
                <w:szCs w:val="28"/>
                <w:lang w:val="da-DK"/>
              </w:rPr>
              <w:t>- Cô dẫn trẻ đến góc thiên nhiên, trò chuyện với trẻ: Các con xem góc thiên nhiên lớp mình có gì? Cây màu gì? Lá cây như thế nào?</w:t>
            </w:r>
          </w:p>
          <w:p w14:paraId="7D2D5604" w14:textId="77777777" w:rsidR="00EC46C5" w:rsidRPr="00DA0BBA" w:rsidRDefault="001775B8">
            <w:pPr>
              <w:spacing w:after="0" w:line="240" w:lineRule="auto"/>
              <w:rPr>
                <w:rFonts w:cs="Times New Roman"/>
                <w:szCs w:val="28"/>
                <w:lang w:val="da-DK"/>
              </w:rPr>
            </w:pPr>
            <w:r w:rsidRPr="00DA0BBA">
              <w:rPr>
                <w:rFonts w:cs="Times New Roman"/>
                <w:szCs w:val="28"/>
                <w:lang w:val="da-DK"/>
              </w:rPr>
              <w:t>- Trẻ phân nhóm chơi, mỗi nhóm làm một nhiệm vụ:</w:t>
            </w:r>
          </w:p>
          <w:p w14:paraId="4F49C898" w14:textId="77777777" w:rsidR="00EC46C5" w:rsidRPr="00DA0BBA" w:rsidRDefault="001775B8">
            <w:pPr>
              <w:spacing w:after="0" w:line="240" w:lineRule="auto"/>
              <w:rPr>
                <w:rFonts w:cs="Times New Roman"/>
                <w:szCs w:val="28"/>
                <w:lang w:val="da-DK"/>
              </w:rPr>
            </w:pPr>
            <w:r w:rsidRPr="00DA0BBA">
              <w:rPr>
                <w:rFonts w:cs="Times New Roman"/>
                <w:szCs w:val="28"/>
                <w:lang w:val="da-DK"/>
              </w:rPr>
              <w:t>+ Nhóm 1: Tưới cây, nhổ cỏ</w:t>
            </w:r>
          </w:p>
          <w:p w14:paraId="5CA153D9" w14:textId="77777777" w:rsidR="00EC46C5" w:rsidRPr="00DA0BBA" w:rsidRDefault="001775B8">
            <w:pPr>
              <w:spacing w:after="0" w:line="240" w:lineRule="auto"/>
              <w:rPr>
                <w:rFonts w:cs="Times New Roman"/>
                <w:szCs w:val="28"/>
                <w:lang w:val="da-DK"/>
              </w:rPr>
            </w:pPr>
            <w:r w:rsidRPr="00DA0BBA">
              <w:rPr>
                <w:rFonts w:cs="Times New Roman"/>
                <w:szCs w:val="28"/>
                <w:lang w:val="da-DK"/>
              </w:rPr>
              <w:t>+ Nhóm 2: Lau lá cây</w:t>
            </w:r>
          </w:p>
          <w:p w14:paraId="341A8380" w14:textId="77777777" w:rsidR="00EC46C5" w:rsidRPr="00DA0BBA" w:rsidRDefault="001775B8">
            <w:pPr>
              <w:spacing w:after="0" w:line="240" w:lineRule="auto"/>
              <w:rPr>
                <w:rFonts w:cs="Times New Roman"/>
                <w:szCs w:val="28"/>
                <w:lang w:val="da-DK"/>
              </w:rPr>
            </w:pPr>
            <w:r w:rsidRPr="00DA0BBA">
              <w:rPr>
                <w:rFonts w:cs="Times New Roman"/>
                <w:szCs w:val="28"/>
                <w:lang w:val="da-DK"/>
              </w:rPr>
              <w:t>+ Nhóm 3: Tưới nước cho cây</w:t>
            </w:r>
          </w:p>
          <w:p w14:paraId="78338CE7" w14:textId="5FE010CA" w:rsidR="00EC46C5" w:rsidRPr="00DA0BBA" w:rsidRDefault="001775B8">
            <w:pPr>
              <w:spacing w:after="0" w:line="240" w:lineRule="auto"/>
              <w:rPr>
                <w:rFonts w:cs="Times New Roman"/>
                <w:b/>
                <w:szCs w:val="28"/>
                <w:lang w:val="da-DK"/>
              </w:rPr>
            </w:pPr>
            <w:r w:rsidRPr="00DA0BBA">
              <w:rPr>
                <w:rFonts w:cs="Times New Roman"/>
                <w:b/>
                <w:szCs w:val="28"/>
                <w:lang w:val="da-DK"/>
              </w:rPr>
              <w:t xml:space="preserve">6. Góc ÂN: Hát  các bài hát về </w:t>
            </w:r>
            <w:r w:rsidR="00171798">
              <w:rPr>
                <w:rFonts w:cs="Times New Roman"/>
                <w:b/>
                <w:szCs w:val="28"/>
                <w:lang w:val="da-DK"/>
              </w:rPr>
              <w:t>nước và các hiện tượng tự nhiên</w:t>
            </w:r>
          </w:p>
          <w:p w14:paraId="6CB17E17" w14:textId="77777777" w:rsidR="00EC46C5" w:rsidRPr="00DA0BBA" w:rsidRDefault="001775B8">
            <w:pPr>
              <w:spacing w:after="0" w:line="240" w:lineRule="auto"/>
              <w:rPr>
                <w:rFonts w:eastAsia="Times New Roman" w:cs="Times New Roman"/>
                <w:b/>
                <w:bCs/>
                <w:szCs w:val="28"/>
                <w:lang w:val="da-DK"/>
              </w:rPr>
            </w:pPr>
            <w:r w:rsidRPr="00DA0BBA">
              <w:rPr>
                <w:rFonts w:eastAsia="Times New Roman" w:cs="Times New Roman"/>
                <w:b/>
                <w:bCs/>
                <w:szCs w:val="28"/>
                <w:lang w:val="da-DK"/>
              </w:rPr>
              <w:t>a) Mục đích, yêu cầu</w:t>
            </w:r>
          </w:p>
          <w:p w14:paraId="703F2214" w14:textId="0CFF1C67" w:rsidR="00EC46C5" w:rsidRPr="00DA0BBA" w:rsidRDefault="001775B8">
            <w:pPr>
              <w:spacing w:after="0" w:line="240" w:lineRule="auto"/>
              <w:rPr>
                <w:rFonts w:eastAsia="Times New Roman" w:cs="Times New Roman"/>
                <w:bCs/>
                <w:szCs w:val="28"/>
                <w:lang w:val="da-DK"/>
              </w:rPr>
            </w:pPr>
            <w:r w:rsidRPr="00DA0BBA">
              <w:rPr>
                <w:rFonts w:eastAsia="Times New Roman" w:cs="Times New Roman"/>
                <w:bCs/>
                <w:szCs w:val="28"/>
                <w:lang w:val="da-DK"/>
              </w:rPr>
              <w:t xml:space="preserve">- Trẻ biết tên một số bài hát, giai điệu quen thuộc về </w:t>
            </w:r>
            <w:r w:rsidR="00171798">
              <w:rPr>
                <w:rFonts w:eastAsia="Times New Roman" w:cs="Times New Roman"/>
                <w:bCs/>
                <w:szCs w:val="28"/>
                <w:lang w:val="da-DK"/>
              </w:rPr>
              <w:t>nước và hiện tượng tự nhiẻn</w:t>
            </w:r>
          </w:p>
          <w:p w14:paraId="410B3E7E" w14:textId="77777777" w:rsidR="00EC46C5" w:rsidRPr="00DA0BBA" w:rsidRDefault="001775B8">
            <w:pPr>
              <w:spacing w:after="0" w:line="240" w:lineRule="auto"/>
              <w:rPr>
                <w:rFonts w:eastAsia="Times New Roman" w:cs="Times New Roman"/>
                <w:bCs/>
                <w:szCs w:val="28"/>
                <w:lang w:val="da-DK"/>
              </w:rPr>
            </w:pPr>
            <w:r w:rsidRPr="00DA0BBA">
              <w:rPr>
                <w:rFonts w:eastAsia="Times New Roman" w:cs="Times New Roman"/>
                <w:bCs/>
                <w:szCs w:val="28"/>
                <w:lang w:val="da-DK"/>
              </w:rPr>
              <w:t>- Biết sử dụng nhạc cụ gõ đệm theo nhịp điệu</w:t>
            </w:r>
          </w:p>
          <w:p w14:paraId="676950E5" w14:textId="77777777" w:rsidR="00EC46C5" w:rsidRPr="00DA0BBA" w:rsidRDefault="001775B8">
            <w:pPr>
              <w:spacing w:after="0" w:line="240" w:lineRule="auto"/>
              <w:rPr>
                <w:rFonts w:eastAsia="Times New Roman" w:cs="Times New Roman"/>
                <w:bCs/>
                <w:szCs w:val="28"/>
                <w:lang w:val="da-DK"/>
              </w:rPr>
            </w:pPr>
            <w:r w:rsidRPr="00DA0BBA">
              <w:rPr>
                <w:rFonts w:eastAsia="Times New Roman" w:cs="Times New Roman"/>
                <w:bCs/>
                <w:szCs w:val="28"/>
                <w:lang w:val="da-DK"/>
              </w:rPr>
              <w:t>- Rèn kỹ năng hát, vận động theo nhạc</w:t>
            </w:r>
          </w:p>
          <w:p w14:paraId="4E515B53" w14:textId="77777777" w:rsidR="00EC46C5" w:rsidRPr="00DA0BBA" w:rsidRDefault="001775B8">
            <w:pPr>
              <w:spacing w:after="0" w:line="240" w:lineRule="auto"/>
              <w:rPr>
                <w:rFonts w:eastAsia="Times New Roman" w:cs="Times New Roman"/>
                <w:bCs/>
                <w:szCs w:val="28"/>
                <w:lang w:val="da-DK"/>
              </w:rPr>
            </w:pPr>
            <w:r w:rsidRPr="00DA0BBA">
              <w:rPr>
                <w:rFonts w:eastAsia="Times New Roman" w:cs="Times New Roman"/>
                <w:bCs/>
                <w:szCs w:val="28"/>
                <w:lang w:val="da-DK"/>
              </w:rPr>
              <w:t>- Biết phối hợp cùng bạn khi biểu diễn</w:t>
            </w:r>
          </w:p>
          <w:p w14:paraId="22295BD7" w14:textId="77777777" w:rsidR="00EC46C5" w:rsidRPr="00DA0BBA" w:rsidRDefault="001775B8">
            <w:pPr>
              <w:spacing w:after="0" w:line="240" w:lineRule="auto"/>
              <w:rPr>
                <w:rFonts w:eastAsia="Times New Roman" w:cs="Times New Roman"/>
                <w:bCs/>
                <w:szCs w:val="28"/>
                <w:lang w:val="da-DK"/>
              </w:rPr>
            </w:pPr>
            <w:r w:rsidRPr="00DA0BBA">
              <w:rPr>
                <w:rFonts w:eastAsia="Times New Roman" w:cs="Times New Roman"/>
                <w:bCs/>
                <w:szCs w:val="28"/>
                <w:lang w:val="da-DK"/>
              </w:rPr>
              <w:t>- Phát triển khả năng cảm thụ âm nhạc, mạnh dạn, tự tin</w:t>
            </w:r>
          </w:p>
          <w:p w14:paraId="27B51508" w14:textId="7D146861" w:rsidR="00EC46C5" w:rsidRPr="00DA0BBA" w:rsidRDefault="00171798">
            <w:pPr>
              <w:spacing w:after="0" w:line="240" w:lineRule="auto"/>
              <w:rPr>
                <w:rFonts w:eastAsia="Times New Roman" w:cs="Times New Roman"/>
                <w:bCs/>
                <w:szCs w:val="28"/>
                <w:lang w:val="da-DK"/>
              </w:rPr>
            </w:pPr>
            <w:r>
              <w:rPr>
                <w:rFonts w:eastAsia="Times New Roman" w:cs="Times New Roman"/>
                <w:bCs/>
                <w:szCs w:val="28"/>
                <w:lang w:val="da-DK"/>
              </w:rPr>
              <w:t xml:space="preserve">- GD trẻ biết bảo vệ nguồn nước và bảo vệ môi trường </w:t>
            </w:r>
          </w:p>
          <w:p w14:paraId="68F4AA26" w14:textId="77777777" w:rsidR="00EC46C5" w:rsidRPr="00DA0BBA" w:rsidRDefault="001775B8">
            <w:pPr>
              <w:spacing w:after="0" w:line="240" w:lineRule="auto"/>
              <w:rPr>
                <w:rFonts w:eastAsia="Times New Roman" w:cs="Times New Roman"/>
                <w:bCs/>
                <w:szCs w:val="28"/>
                <w:lang w:val="da-DK"/>
              </w:rPr>
            </w:pPr>
            <w:r w:rsidRPr="00DA0BBA">
              <w:rPr>
                <w:rFonts w:eastAsia="Times New Roman" w:cs="Times New Roman"/>
                <w:bCs/>
                <w:szCs w:val="28"/>
                <w:lang w:val="da-DK"/>
              </w:rPr>
              <w:t>- Hình thành tính mạnh dạn, tự tin, đoàn kết trong nhóm</w:t>
            </w:r>
          </w:p>
          <w:p w14:paraId="0D305045" w14:textId="77777777" w:rsidR="00EC46C5" w:rsidRPr="00DA0BBA" w:rsidRDefault="001775B8">
            <w:pPr>
              <w:spacing w:after="0" w:line="240" w:lineRule="auto"/>
              <w:ind w:hanging="1"/>
              <w:rPr>
                <w:rFonts w:eastAsia="Times New Roman" w:cs="Times New Roman"/>
                <w:b/>
                <w:bCs/>
                <w:color w:val="000000"/>
                <w:szCs w:val="28"/>
                <w:lang w:val="da-DK"/>
              </w:rPr>
            </w:pPr>
            <w:r w:rsidRPr="00DA0BBA">
              <w:rPr>
                <w:rFonts w:eastAsia="Times New Roman" w:cs="Times New Roman"/>
                <w:b/>
                <w:bCs/>
                <w:color w:val="000000"/>
                <w:szCs w:val="28"/>
                <w:lang w:val="da-DK"/>
              </w:rPr>
              <w:lastRenderedPageBreak/>
              <w:t>b) Chuẩn bị</w:t>
            </w:r>
          </w:p>
          <w:p w14:paraId="11842017" w14:textId="77777777" w:rsidR="00EC46C5" w:rsidRPr="00DA0BBA" w:rsidRDefault="001775B8">
            <w:pPr>
              <w:spacing w:after="0" w:line="240" w:lineRule="auto"/>
              <w:ind w:hanging="1"/>
              <w:rPr>
                <w:rFonts w:eastAsia="Times New Roman" w:cs="Times New Roman"/>
                <w:bCs/>
                <w:color w:val="000000"/>
                <w:szCs w:val="28"/>
                <w:lang w:val="da-DK"/>
              </w:rPr>
            </w:pPr>
            <w:r w:rsidRPr="00DA0BBA">
              <w:rPr>
                <w:rFonts w:eastAsia="Times New Roman" w:cs="Times New Roman"/>
                <w:bCs/>
                <w:color w:val="000000"/>
                <w:szCs w:val="28"/>
                <w:lang w:val="da-DK"/>
              </w:rPr>
              <w:t>- Máy nghe hoặc loa nhỏ có các bài hát phù hợp</w:t>
            </w:r>
          </w:p>
          <w:p w14:paraId="14CFCE9A" w14:textId="77777777" w:rsidR="00EC46C5" w:rsidRPr="00DA0BBA" w:rsidRDefault="001775B8">
            <w:pPr>
              <w:spacing w:after="0" w:line="240" w:lineRule="auto"/>
              <w:ind w:hanging="1"/>
              <w:rPr>
                <w:rFonts w:eastAsia="Times New Roman" w:cs="Times New Roman"/>
                <w:bCs/>
                <w:color w:val="000000"/>
                <w:szCs w:val="28"/>
                <w:lang w:val="da-DK"/>
              </w:rPr>
            </w:pPr>
            <w:r w:rsidRPr="00DA0BBA">
              <w:rPr>
                <w:rFonts w:eastAsia="Times New Roman" w:cs="Times New Roman"/>
                <w:bCs/>
                <w:color w:val="000000"/>
                <w:szCs w:val="28"/>
                <w:lang w:val="da-DK"/>
              </w:rPr>
              <w:t>- Nhạc cụ: sắc xô, phách tre, mõ, micro</w:t>
            </w:r>
          </w:p>
          <w:p w14:paraId="03359EEC" w14:textId="77777777" w:rsidR="00EC46C5" w:rsidRPr="00DA0BBA" w:rsidRDefault="001775B8">
            <w:pPr>
              <w:spacing w:after="0" w:line="240" w:lineRule="auto"/>
              <w:ind w:hanging="1"/>
              <w:rPr>
                <w:rFonts w:eastAsia="Times New Roman" w:cs="Times New Roman"/>
                <w:bCs/>
                <w:color w:val="000000"/>
                <w:szCs w:val="28"/>
                <w:lang w:val="da-DK"/>
              </w:rPr>
            </w:pPr>
            <w:r w:rsidRPr="00DA0BBA">
              <w:rPr>
                <w:rFonts w:eastAsia="Times New Roman" w:cs="Times New Roman"/>
                <w:bCs/>
                <w:color w:val="000000"/>
                <w:szCs w:val="28"/>
                <w:lang w:val="da-DK"/>
              </w:rPr>
              <w:t>- Mũ, hoa, băng đô</w:t>
            </w:r>
          </w:p>
          <w:p w14:paraId="3B1E8752" w14:textId="77777777" w:rsidR="00EC46C5" w:rsidRPr="00DA0BBA" w:rsidRDefault="001775B8">
            <w:pPr>
              <w:spacing w:after="0" w:line="240" w:lineRule="auto"/>
              <w:ind w:hanging="1"/>
              <w:rPr>
                <w:rFonts w:eastAsia="Times New Roman" w:cs="Times New Roman"/>
                <w:bCs/>
                <w:color w:val="000000"/>
                <w:szCs w:val="28"/>
                <w:lang w:val="da-DK"/>
              </w:rPr>
            </w:pPr>
            <w:r w:rsidRPr="00DA0BBA">
              <w:rPr>
                <w:rFonts w:eastAsia="Times New Roman" w:cs="Times New Roman"/>
                <w:bCs/>
                <w:color w:val="000000"/>
                <w:szCs w:val="28"/>
                <w:lang w:val="da-DK"/>
              </w:rPr>
              <w:t>- Tranh ảnh cô giáo, học sinh (để gợi ý chủ đề bài hát)</w:t>
            </w:r>
          </w:p>
          <w:p w14:paraId="1D3A287D" w14:textId="77777777" w:rsidR="00EC46C5" w:rsidRPr="00DA0BBA" w:rsidRDefault="001775B8">
            <w:pPr>
              <w:spacing w:after="0" w:line="240" w:lineRule="auto"/>
              <w:rPr>
                <w:rFonts w:eastAsia="Times New Roman" w:cs="Times New Roman"/>
                <w:b/>
                <w:bCs/>
                <w:color w:val="000000"/>
                <w:szCs w:val="28"/>
                <w:lang w:val="da-DK"/>
              </w:rPr>
            </w:pPr>
            <w:r w:rsidRPr="00DA0BBA">
              <w:rPr>
                <w:rFonts w:eastAsia="Times New Roman" w:cs="Times New Roman"/>
                <w:b/>
                <w:bCs/>
                <w:color w:val="000000"/>
                <w:szCs w:val="28"/>
                <w:lang w:val="da-DK"/>
              </w:rPr>
              <w:t>c) Cách chơi</w:t>
            </w:r>
          </w:p>
          <w:p w14:paraId="5B3009C4" w14:textId="77777777" w:rsidR="00EC46C5" w:rsidRPr="00DA0BBA" w:rsidRDefault="001775B8">
            <w:pPr>
              <w:spacing w:after="0" w:line="240" w:lineRule="auto"/>
              <w:rPr>
                <w:rFonts w:eastAsia="Times New Roman" w:cs="Times New Roman"/>
                <w:bCs/>
                <w:color w:val="000000"/>
                <w:szCs w:val="28"/>
                <w:lang w:val="da-DK"/>
              </w:rPr>
            </w:pPr>
            <w:r w:rsidRPr="00DA0BBA">
              <w:rPr>
                <w:rFonts w:eastAsia="Times New Roman" w:cs="Times New Roman"/>
                <w:bCs/>
                <w:color w:val="000000"/>
                <w:szCs w:val="28"/>
                <w:lang w:val="da-DK"/>
              </w:rPr>
              <w:t>- Cô trò chuyện với trẻ về chủ đề đang học</w:t>
            </w:r>
          </w:p>
          <w:p w14:paraId="5CF3938C" w14:textId="77777777" w:rsidR="00EC46C5" w:rsidRPr="00DA0BBA" w:rsidRDefault="001775B8">
            <w:pPr>
              <w:spacing w:after="0" w:line="240" w:lineRule="auto"/>
              <w:rPr>
                <w:rFonts w:eastAsia="Times New Roman" w:cs="Times New Roman"/>
                <w:bCs/>
                <w:color w:val="000000"/>
                <w:szCs w:val="28"/>
                <w:lang w:val="da-DK"/>
              </w:rPr>
            </w:pPr>
            <w:r w:rsidRPr="00DA0BBA">
              <w:rPr>
                <w:rFonts w:eastAsia="Times New Roman" w:cs="Times New Roman"/>
                <w:bCs/>
                <w:color w:val="000000"/>
                <w:szCs w:val="28"/>
                <w:lang w:val="da-DK"/>
              </w:rPr>
              <w:t>- Cô cho trẻ nghe một đoạn nhạc quen thuộc</w:t>
            </w:r>
          </w:p>
          <w:p w14:paraId="0770388E" w14:textId="77777777" w:rsidR="00EC46C5" w:rsidRDefault="001775B8">
            <w:pPr>
              <w:spacing w:after="0" w:line="240" w:lineRule="auto"/>
              <w:rPr>
                <w:rFonts w:eastAsia="Times New Roman" w:cs="Times New Roman"/>
                <w:bCs/>
                <w:color w:val="000000"/>
                <w:szCs w:val="28"/>
              </w:rPr>
            </w:pPr>
            <w:r>
              <w:rPr>
                <w:rFonts w:eastAsia="Times New Roman" w:cs="Times New Roman"/>
                <w:bCs/>
                <w:color w:val="000000"/>
                <w:szCs w:val="28"/>
              </w:rPr>
              <w:t>- Trẻ chia thành nhóm nhỏ:</w:t>
            </w:r>
          </w:p>
          <w:p w14:paraId="77365921" w14:textId="494B5D85" w:rsidR="00EC46C5" w:rsidRDefault="001775B8" w:rsidP="007529EF">
            <w:pPr>
              <w:spacing w:after="0" w:line="240" w:lineRule="auto"/>
              <w:rPr>
                <w:rFonts w:eastAsia="Times New Roman" w:cs="Times New Roman"/>
                <w:bCs/>
                <w:color w:val="000000"/>
                <w:szCs w:val="28"/>
              </w:rPr>
            </w:pPr>
            <w:r>
              <w:rPr>
                <w:rFonts w:eastAsia="Times New Roman" w:cs="Times New Roman"/>
                <w:bCs/>
                <w:color w:val="000000"/>
                <w:szCs w:val="28"/>
              </w:rPr>
              <w:t xml:space="preserve">+ Nhóm 1: Hát các bài hát về </w:t>
            </w:r>
            <w:r w:rsidR="00171798">
              <w:rPr>
                <w:rFonts w:eastAsia="Times New Roman" w:cs="Times New Roman"/>
                <w:bCs/>
                <w:color w:val="000000"/>
                <w:szCs w:val="28"/>
              </w:rPr>
              <w:t>nước và các hiện tượng tự nhiên</w:t>
            </w:r>
          </w:p>
          <w:p w14:paraId="7B063401" w14:textId="77777777" w:rsidR="00EC46C5" w:rsidRDefault="001775B8" w:rsidP="007529EF">
            <w:pPr>
              <w:spacing w:after="0" w:line="240" w:lineRule="auto"/>
              <w:rPr>
                <w:rFonts w:eastAsia="Times New Roman" w:cs="Times New Roman"/>
                <w:bCs/>
                <w:color w:val="000000"/>
                <w:szCs w:val="28"/>
              </w:rPr>
            </w:pPr>
            <w:r>
              <w:rPr>
                <w:rFonts w:eastAsia="Times New Roman" w:cs="Times New Roman"/>
                <w:bCs/>
                <w:color w:val="000000"/>
                <w:szCs w:val="28"/>
              </w:rPr>
              <w:t>+ Nhóm 2: Vận động minh hoạ theo nhạc (nhún, vỗ tay, múa minh hoạ)</w:t>
            </w:r>
          </w:p>
          <w:p w14:paraId="380615A8" w14:textId="77777777" w:rsidR="00EC46C5" w:rsidRDefault="001775B8" w:rsidP="007529EF">
            <w:pPr>
              <w:spacing w:before="60" w:after="0" w:line="340" w:lineRule="exact"/>
              <w:jc w:val="both"/>
              <w:rPr>
                <w:rFonts w:eastAsia="Calibri" w:cs="Times New Roman"/>
                <w:b/>
                <w:i/>
                <w:color w:val="000000"/>
                <w:kern w:val="0"/>
                <w:szCs w:val="28"/>
                <w14:ligatures w14:val="none"/>
              </w:rPr>
            </w:pPr>
            <w:r>
              <w:rPr>
                <w:rFonts w:eastAsia="Times New Roman" w:cs="Times New Roman"/>
                <w:bCs/>
                <w:color w:val="000000"/>
                <w:szCs w:val="28"/>
              </w:rPr>
              <w:t xml:space="preserve">+ Nhóm 3: Chơi nhạc cụ gõ đệm theo tiết tấu </w:t>
            </w:r>
          </w:p>
        </w:tc>
        <w:tc>
          <w:tcPr>
            <w:tcW w:w="1072" w:type="dxa"/>
            <w:tcBorders>
              <w:top w:val="single" w:sz="4" w:space="0" w:color="auto"/>
              <w:left w:val="single" w:sz="4" w:space="0" w:color="auto"/>
              <w:bottom w:val="single" w:sz="4" w:space="0" w:color="auto"/>
              <w:right w:val="single" w:sz="4" w:space="0" w:color="auto"/>
            </w:tcBorders>
          </w:tcPr>
          <w:p w14:paraId="5C799B48" w14:textId="77777777" w:rsidR="00EC46C5" w:rsidRDefault="00EC46C5">
            <w:pPr>
              <w:spacing w:before="60" w:after="0" w:line="340" w:lineRule="exact"/>
              <w:jc w:val="center"/>
              <w:rPr>
                <w:rFonts w:eastAsia="Calibri" w:cs="Times New Roman"/>
                <w:color w:val="000000"/>
                <w:kern w:val="0"/>
                <w:szCs w:val="28"/>
                <w14:ligatures w14:val="none"/>
              </w:rPr>
            </w:pPr>
          </w:p>
        </w:tc>
      </w:tr>
      <w:tr w:rsidR="00EC46C5" w:rsidRPr="005460F2" w14:paraId="4DD37B85" w14:textId="77777777" w:rsidTr="00B05DFB">
        <w:trPr>
          <w:gridAfter w:val="1"/>
          <w:wAfter w:w="8" w:type="dxa"/>
          <w:trHeight w:val="1006"/>
        </w:trPr>
        <w:tc>
          <w:tcPr>
            <w:tcW w:w="1775" w:type="dxa"/>
            <w:tcBorders>
              <w:top w:val="single" w:sz="4" w:space="0" w:color="auto"/>
              <w:left w:val="single" w:sz="4" w:space="0" w:color="auto"/>
              <w:bottom w:val="single" w:sz="4" w:space="0" w:color="auto"/>
              <w:right w:val="single" w:sz="4" w:space="0" w:color="auto"/>
            </w:tcBorders>
          </w:tcPr>
          <w:p w14:paraId="7E748054" w14:textId="77777777" w:rsidR="00EC46C5" w:rsidRDefault="001775B8">
            <w:pPr>
              <w:spacing w:before="60" w:after="0" w:line="340" w:lineRule="exact"/>
              <w:jc w:val="center"/>
              <w:rPr>
                <w:rFonts w:eastAsia="Calibri" w:cs="Times New Roman"/>
                <w:b/>
                <w:color w:val="000000"/>
                <w:kern w:val="0"/>
                <w:szCs w:val="28"/>
                <w14:ligatures w14:val="none"/>
              </w:rPr>
            </w:pPr>
            <w:r>
              <w:rPr>
                <w:rFonts w:eastAsia="Calibri" w:cs="Times New Roman"/>
                <w:b/>
                <w:color w:val="000000"/>
                <w:kern w:val="0"/>
                <w:szCs w:val="28"/>
                <w14:ligatures w14:val="none"/>
              </w:rPr>
              <w:lastRenderedPageBreak/>
              <w:t>Hoạt động ăn, ngủ, vệ sinh</w:t>
            </w:r>
          </w:p>
        </w:tc>
        <w:tc>
          <w:tcPr>
            <w:tcW w:w="11585" w:type="dxa"/>
            <w:gridSpan w:val="4"/>
            <w:tcBorders>
              <w:top w:val="single" w:sz="4" w:space="0" w:color="auto"/>
              <w:left w:val="single" w:sz="4" w:space="0" w:color="auto"/>
              <w:bottom w:val="single" w:sz="4" w:space="0" w:color="auto"/>
              <w:right w:val="single" w:sz="4" w:space="0" w:color="auto"/>
            </w:tcBorders>
          </w:tcPr>
          <w:p w14:paraId="566C18E4" w14:textId="77777777" w:rsidR="00EC46C5" w:rsidRDefault="001775B8">
            <w:pPr>
              <w:spacing w:after="0" w:line="240" w:lineRule="auto"/>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Gi</w:t>
            </w:r>
            <w:r>
              <w:rPr>
                <w:rFonts w:cs="Times New Roman"/>
                <w:szCs w:val="28"/>
              </w:rPr>
              <w:t>ờ</w:t>
            </w:r>
            <w:r>
              <w:rPr>
                <w:rFonts w:cs="Times New Roman"/>
                <w:szCs w:val="28"/>
                <w:lang w:val="vi-VN"/>
              </w:rPr>
              <w:t xml:space="preserve"> ăn, v</w:t>
            </w:r>
            <w:r>
              <w:rPr>
                <w:rFonts w:cs="Times New Roman"/>
                <w:szCs w:val="28"/>
              </w:rPr>
              <w:t>ệ</w:t>
            </w:r>
            <w:r>
              <w:rPr>
                <w:rFonts w:cs="Times New Roman"/>
                <w:szCs w:val="28"/>
                <w:lang w:val="vi-VN"/>
              </w:rPr>
              <w:t xml:space="preserve"> sinh trước khi ăn</w:t>
            </w:r>
          </w:p>
          <w:p w14:paraId="0C03BEC5" w14:textId="77777777" w:rsidR="00EC46C5" w:rsidRDefault="001775B8">
            <w:pPr>
              <w:spacing w:after="0" w:line="240" w:lineRule="auto"/>
              <w:rPr>
                <w:rFonts w:cs="Times New Roman"/>
                <w:szCs w:val="28"/>
                <w:lang w:val="vi-VN"/>
              </w:rPr>
            </w:pPr>
            <w:r>
              <w:rPr>
                <w:rFonts w:cs="Times New Roman"/>
                <w:szCs w:val="28"/>
                <w:lang w:val="vi-VN"/>
              </w:rPr>
              <w:t>- Cô t</w:t>
            </w:r>
            <w:r w:rsidRPr="00DA0BBA">
              <w:rPr>
                <w:rFonts w:cs="Times New Roman"/>
                <w:szCs w:val="28"/>
                <w:lang w:val="vi-VN"/>
              </w:rPr>
              <w:t>ổ</w:t>
            </w:r>
            <w:r>
              <w:rPr>
                <w:rFonts w:cs="Times New Roman"/>
                <w:szCs w:val="28"/>
                <w:lang w:val="vi-VN"/>
              </w:rPr>
              <w:t xml:space="preserve"> ch</w:t>
            </w:r>
            <w:r w:rsidRPr="00DA0BBA">
              <w:rPr>
                <w:rFonts w:cs="Times New Roman"/>
                <w:szCs w:val="28"/>
                <w:lang w:val="vi-VN"/>
              </w:rPr>
              <w:t>ức</w:t>
            </w:r>
            <w:r>
              <w:rPr>
                <w:rFonts w:cs="Times New Roman"/>
                <w:szCs w:val="28"/>
                <w:lang w:val="vi-VN"/>
              </w:rPr>
              <w:t xml:space="preserve"> r</w:t>
            </w:r>
            <w:r w:rsidRPr="00DA0BBA">
              <w:rPr>
                <w:rFonts w:cs="Times New Roman"/>
                <w:szCs w:val="28"/>
                <w:lang w:val="vi-VN"/>
              </w:rPr>
              <w:t>ửa</w:t>
            </w:r>
            <w:r>
              <w:rPr>
                <w:rFonts w:cs="Times New Roman"/>
                <w:szCs w:val="28"/>
                <w:lang w:val="vi-VN"/>
              </w:rPr>
              <w:t xml:space="preserve"> tay, r</w:t>
            </w:r>
            <w:r w:rsidRPr="00DA0BBA">
              <w:rPr>
                <w:rFonts w:cs="Times New Roman"/>
                <w:szCs w:val="28"/>
                <w:lang w:val="vi-VN"/>
              </w:rPr>
              <w:t>ửa</w:t>
            </w:r>
            <w:r>
              <w:rPr>
                <w:rFonts w:cs="Times New Roman"/>
                <w:szCs w:val="28"/>
                <w:lang w:val="vi-VN"/>
              </w:rPr>
              <w:t xml:space="preserve"> m</w:t>
            </w:r>
            <w:r w:rsidRPr="00DA0BBA">
              <w:rPr>
                <w:rFonts w:cs="Times New Roman"/>
                <w:szCs w:val="28"/>
                <w:lang w:val="vi-VN"/>
              </w:rPr>
              <w:t>ặt</w:t>
            </w:r>
            <w:r>
              <w:rPr>
                <w:rFonts w:cs="Times New Roman"/>
                <w:szCs w:val="28"/>
                <w:lang w:val="vi-VN"/>
              </w:rPr>
              <w:t xml:space="preserve"> cho trẻ đúng quy trình các bước, rửa tay trước khi ăn và khi bị bẩn</w:t>
            </w:r>
          </w:p>
          <w:p w14:paraId="06BA3A2D" w14:textId="77777777" w:rsidR="00EC46C5" w:rsidRDefault="001775B8">
            <w:pPr>
              <w:spacing w:after="0" w:line="240" w:lineRule="auto"/>
              <w:rPr>
                <w:rFonts w:cs="Times New Roman"/>
                <w:szCs w:val="28"/>
                <w:lang w:val="vi-VN"/>
              </w:rPr>
            </w:pPr>
            <w:r>
              <w:rPr>
                <w:rFonts w:cs="Times New Roman"/>
                <w:szCs w:val="28"/>
                <w:lang w:val="vi-VN"/>
              </w:rPr>
              <w:t>- Trước khi tổ chức cho trẻ ăn, cô chuẩn bị đồ dùng để phục vụ cho trẻ trong giờ ăn như kê bàn, chuẩn bị bát, thìa, khăn lau, đĩa đựng thức ăn...</w:t>
            </w:r>
          </w:p>
          <w:p w14:paraId="31568313" w14:textId="77777777" w:rsidR="00EC46C5" w:rsidRDefault="001775B8">
            <w:pPr>
              <w:spacing w:after="0" w:line="240" w:lineRule="auto"/>
              <w:rPr>
                <w:rFonts w:cs="Times New Roman"/>
                <w:szCs w:val="28"/>
                <w:lang w:val="vi-VN"/>
              </w:rPr>
            </w:pPr>
            <w:r>
              <w:rPr>
                <w:rFonts w:cs="Times New Roman"/>
                <w:szCs w:val="28"/>
                <w:lang w:val="vi-VN"/>
              </w:rPr>
              <w:t>- Chia thức ăn cơm cho trẻ đảm bảo đủ định lượng</w:t>
            </w:r>
          </w:p>
          <w:p w14:paraId="5EEF489E" w14:textId="77777777" w:rsidR="00EC46C5" w:rsidRDefault="001775B8">
            <w:pPr>
              <w:spacing w:after="0" w:line="240" w:lineRule="auto"/>
              <w:rPr>
                <w:rFonts w:cs="Times New Roman"/>
                <w:szCs w:val="28"/>
                <w:lang w:val="vi-VN"/>
              </w:rPr>
            </w:pPr>
            <w:r>
              <w:rPr>
                <w:rFonts w:cs="Times New Roman"/>
                <w:szCs w:val="28"/>
                <w:lang w:val="vi-VN"/>
              </w:rPr>
              <w:t>- Nhắc trẻ mời cô, mời bạn trước khi ăn</w:t>
            </w:r>
          </w:p>
          <w:p w14:paraId="1CC1B1A3" w14:textId="77777777" w:rsidR="00EC46C5" w:rsidRDefault="001775B8">
            <w:pPr>
              <w:spacing w:after="0" w:line="240" w:lineRule="auto"/>
              <w:rPr>
                <w:rFonts w:cs="Times New Roman"/>
                <w:szCs w:val="28"/>
                <w:lang w:val="vi-VN"/>
              </w:rPr>
            </w:pPr>
            <w:r>
              <w:rPr>
                <w:rFonts w:cs="Times New Roman"/>
                <w:szCs w:val="28"/>
                <w:lang w:val="vi-VN"/>
              </w:rPr>
              <w:t>- Động viên trẻ ăn hết suất, ngon miệng</w:t>
            </w:r>
          </w:p>
          <w:p w14:paraId="4DC884B1" w14:textId="77777777" w:rsidR="00EC46C5" w:rsidRDefault="001775B8">
            <w:pPr>
              <w:tabs>
                <w:tab w:val="left" w:pos="5340"/>
              </w:tabs>
              <w:spacing w:after="0" w:line="240" w:lineRule="auto"/>
              <w:rPr>
                <w:rFonts w:cs="Times New Roman"/>
                <w:szCs w:val="28"/>
                <w:lang w:val="vi-VN"/>
              </w:rPr>
            </w:pPr>
            <w:r>
              <w:rPr>
                <w:rFonts w:cs="Times New Roman"/>
                <w:szCs w:val="28"/>
                <w:lang w:val="vi-VN"/>
              </w:rPr>
              <w:t>*Giờ ngủ:</w:t>
            </w:r>
            <w:r>
              <w:rPr>
                <w:rFonts w:cs="Times New Roman"/>
                <w:szCs w:val="28"/>
                <w:lang w:val="vi-VN"/>
              </w:rPr>
              <w:tab/>
            </w:r>
          </w:p>
          <w:p w14:paraId="20976946" w14:textId="77777777" w:rsidR="00EC46C5" w:rsidRDefault="001775B8">
            <w:pPr>
              <w:spacing w:after="0" w:line="240" w:lineRule="auto"/>
              <w:rPr>
                <w:rFonts w:cs="Times New Roman"/>
                <w:szCs w:val="28"/>
                <w:lang w:val="vi-VN"/>
              </w:rPr>
            </w:pPr>
            <w:r>
              <w:rPr>
                <w:rFonts w:cs="Times New Roman"/>
                <w:szCs w:val="28"/>
                <w:lang w:val="vi-VN"/>
              </w:rPr>
              <w:t>- Cô kê sạp, xốp để chuẩn bị giấc ngủ cho trẻ</w:t>
            </w:r>
          </w:p>
          <w:p w14:paraId="6BAE5647" w14:textId="77777777" w:rsidR="00EC46C5" w:rsidRDefault="001775B8">
            <w:pPr>
              <w:spacing w:after="0" w:line="240" w:lineRule="auto"/>
              <w:rPr>
                <w:rFonts w:cs="Times New Roman"/>
                <w:szCs w:val="28"/>
                <w:lang w:val="vi-VN"/>
              </w:rPr>
            </w:pPr>
            <w:r>
              <w:rPr>
                <w:rFonts w:cs="Times New Roman"/>
                <w:szCs w:val="28"/>
                <w:lang w:val="vi-VN"/>
              </w:rPr>
              <w:t>- Chuẩn bị chăn , chiếu, gối đầy đủ cho trẻ</w:t>
            </w:r>
          </w:p>
          <w:p w14:paraId="1A30D64F" w14:textId="77777777" w:rsidR="00EC46C5" w:rsidRDefault="001775B8">
            <w:pPr>
              <w:spacing w:after="0" w:line="240" w:lineRule="auto"/>
              <w:rPr>
                <w:rFonts w:cs="Times New Roman"/>
                <w:szCs w:val="28"/>
                <w:lang w:val="vi-VN"/>
              </w:rPr>
            </w:pPr>
            <w:r>
              <w:rPr>
                <w:rFonts w:cs="Times New Roman"/>
                <w:szCs w:val="28"/>
                <w:lang w:val="vi-VN"/>
              </w:rPr>
              <w:t>- Cô hướng dẫn cho các bạn nữ ngủ cùng dãy các bạn nữ, bạn nam cùng dãy các bạn nam.</w:t>
            </w:r>
          </w:p>
          <w:p w14:paraId="5E9A598F" w14:textId="77777777" w:rsidR="00EC46C5" w:rsidRDefault="001775B8">
            <w:pPr>
              <w:spacing w:after="0" w:line="240" w:lineRule="auto"/>
              <w:rPr>
                <w:rFonts w:cs="Times New Roman"/>
                <w:szCs w:val="28"/>
                <w:lang w:val="vi-VN"/>
              </w:rPr>
            </w:pPr>
            <w:r>
              <w:rPr>
                <w:rFonts w:cs="Times New Roman"/>
                <w:szCs w:val="28"/>
                <w:lang w:val="vi-VN"/>
              </w:rPr>
              <w:t>* Vệ sinh:</w:t>
            </w:r>
          </w:p>
          <w:p w14:paraId="626A9A04" w14:textId="77777777" w:rsidR="00EC46C5" w:rsidRPr="00DA0BBA" w:rsidRDefault="001775B8">
            <w:pPr>
              <w:spacing w:before="60" w:after="0" w:line="340" w:lineRule="exact"/>
              <w:jc w:val="both"/>
              <w:rPr>
                <w:rFonts w:eastAsia="Calibri" w:cs="Times New Roman"/>
                <w:b/>
                <w:i/>
                <w:color w:val="000000"/>
                <w:kern w:val="0"/>
                <w:szCs w:val="28"/>
                <w:lang w:val="vi-VN"/>
                <w14:ligatures w14:val="none"/>
              </w:rPr>
            </w:pPr>
            <w:r>
              <w:rPr>
                <w:rFonts w:cs="Times New Roman"/>
                <w:szCs w:val="28"/>
                <w:lang w:val="vi-VN"/>
              </w:rPr>
              <w:t xml:space="preserve">- Cho trẻ đi vệ sinh cá nhân trước khi cho trẻ ngủ, khu vệ sinh dành cho các bạn trai riêng, khu vệ sinh dành cho các bạn </w:t>
            </w:r>
            <w:r w:rsidRPr="00DA0BBA">
              <w:rPr>
                <w:rFonts w:cs="Times New Roman"/>
                <w:szCs w:val="28"/>
                <w:lang w:val="vi-VN"/>
              </w:rPr>
              <w:t>nữ riêng.</w:t>
            </w:r>
          </w:p>
        </w:tc>
        <w:tc>
          <w:tcPr>
            <w:tcW w:w="1072" w:type="dxa"/>
            <w:tcBorders>
              <w:top w:val="single" w:sz="4" w:space="0" w:color="auto"/>
              <w:left w:val="single" w:sz="4" w:space="0" w:color="auto"/>
              <w:bottom w:val="single" w:sz="4" w:space="0" w:color="auto"/>
              <w:right w:val="single" w:sz="4" w:space="0" w:color="auto"/>
            </w:tcBorders>
          </w:tcPr>
          <w:p w14:paraId="2EA367D7" w14:textId="77777777" w:rsidR="00EC46C5" w:rsidRPr="00DA0BBA" w:rsidRDefault="00EC46C5">
            <w:pPr>
              <w:spacing w:before="60" w:after="0" w:line="340" w:lineRule="exact"/>
              <w:jc w:val="center"/>
              <w:rPr>
                <w:rFonts w:eastAsia="Calibri" w:cs="Times New Roman"/>
                <w:color w:val="000000"/>
                <w:kern w:val="0"/>
                <w:szCs w:val="28"/>
                <w:lang w:val="vi-VN"/>
                <w14:ligatures w14:val="none"/>
              </w:rPr>
            </w:pPr>
          </w:p>
        </w:tc>
      </w:tr>
      <w:tr w:rsidR="00EC46C5" w14:paraId="4CDBA4FA" w14:textId="77777777" w:rsidTr="00B05DFB">
        <w:trPr>
          <w:trHeight w:val="796"/>
        </w:trPr>
        <w:tc>
          <w:tcPr>
            <w:tcW w:w="1775" w:type="dxa"/>
            <w:vMerge w:val="restart"/>
            <w:tcBorders>
              <w:top w:val="nil"/>
              <w:left w:val="single" w:sz="4" w:space="0" w:color="auto"/>
              <w:bottom w:val="single" w:sz="4" w:space="0" w:color="auto"/>
              <w:right w:val="single" w:sz="4" w:space="0" w:color="auto"/>
            </w:tcBorders>
          </w:tcPr>
          <w:p w14:paraId="4536840B" w14:textId="77777777" w:rsidR="00EC46C5" w:rsidRPr="00DA0BBA" w:rsidRDefault="001775B8">
            <w:pPr>
              <w:spacing w:before="60" w:after="0" w:line="340" w:lineRule="exact"/>
              <w:jc w:val="center"/>
              <w:rPr>
                <w:rFonts w:eastAsia="Calibri" w:cs="Times New Roman"/>
                <w:b/>
                <w:i/>
                <w:color w:val="000000"/>
                <w:kern w:val="0"/>
                <w:szCs w:val="28"/>
                <w:lang w:val="vi-VN"/>
                <w14:ligatures w14:val="none"/>
              </w:rPr>
            </w:pPr>
            <w:r w:rsidRPr="00DA0BBA">
              <w:rPr>
                <w:rFonts w:eastAsia="Calibri" w:cs="Times New Roman"/>
                <w:b/>
                <w:color w:val="000000"/>
                <w:kern w:val="0"/>
                <w:szCs w:val="28"/>
                <w:lang w:val="vi-VN"/>
                <w14:ligatures w14:val="none"/>
              </w:rPr>
              <w:lastRenderedPageBreak/>
              <w:t xml:space="preserve">Hoạt động chiều (Chơi theo ý thích) </w:t>
            </w:r>
          </w:p>
        </w:tc>
        <w:tc>
          <w:tcPr>
            <w:tcW w:w="1140" w:type="dxa"/>
            <w:tcBorders>
              <w:top w:val="single" w:sz="4" w:space="0" w:color="auto"/>
              <w:left w:val="single" w:sz="4" w:space="0" w:color="auto"/>
              <w:bottom w:val="single" w:sz="4" w:space="0" w:color="auto"/>
              <w:right w:val="single" w:sz="4" w:space="0" w:color="auto"/>
            </w:tcBorders>
          </w:tcPr>
          <w:p w14:paraId="577474F5" w14:textId="77777777" w:rsidR="00EC46C5" w:rsidRDefault="001775B8">
            <w:pPr>
              <w:spacing w:before="60" w:after="0" w:line="340" w:lineRule="exact"/>
              <w:jc w:val="center"/>
              <w:rPr>
                <w:rFonts w:eastAsia="Calibri" w:cs="Times New Roman"/>
                <w:color w:val="000000"/>
                <w:kern w:val="0"/>
                <w:szCs w:val="28"/>
                <w14:ligatures w14:val="none"/>
              </w:rPr>
            </w:pPr>
            <w:r>
              <w:rPr>
                <w:rFonts w:eastAsia="Calibri" w:cs="Times New Roman"/>
                <w:color w:val="000000"/>
                <w:kern w:val="0"/>
                <w:szCs w:val="28"/>
                <w14:ligatures w14:val="none"/>
              </w:rPr>
              <w:t>Thứ 2</w:t>
            </w:r>
          </w:p>
        </w:tc>
        <w:tc>
          <w:tcPr>
            <w:tcW w:w="3335" w:type="dxa"/>
            <w:tcBorders>
              <w:top w:val="single" w:sz="4" w:space="0" w:color="auto"/>
              <w:left w:val="single" w:sz="4" w:space="0" w:color="auto"/>
              <w:bottom w:val="single" w:sz="4" w:space="0" w:color="auto"/>
              <w:right w:val="single" w:sz="4" w:space="0" w:color="auto"/>
            </w:tcBorders>
          </w:tcPr>
          <w:p w14:paraId="6A88FE77" w14:textId="77777777" w:rsidR="003E496D" w:rsidRDefault="001775B8" w:rsidP="003E496D">
            <w:pPr>
              <w:spacing w:after="0"/>
              <w:rPr>
                <w:rFonts w:cs="Times New Roman"/>
                <w:szCs w:val="28"/>
              </w:rPr>
            </w:pPr>
            <w:r>
              <w:rPr>
                <w:rFonts w:cs="Times New Roman"/>
                <w:szCs w:val="28"/>
              </w:rPr>
              <w:t xml:space="preserve">- </w:t>
            </w:r>
            <w:r w:rsidR="007529EF">
              <w:rPr>
                <w:rFonts w:cs="Times New Roman"/>
                <w:szCs w:val="28"/>
              </w:rPr>
              <w:t xml:space="preserve">Thực </w:t>
            </w:r>
            <w:r w:rsidR="003E496D">
              <w:rPr>
                <w:rFonts w:cs="Times New Roman"/>
                <w:szCs w:val="28"/>
              </w:rPr>
              <w:t>hiện vở LQVT</w:t>
            </w:r>
          </w:p>
          <w:p w14:paraId="0A92B243" w14:textId="3E2347DF" w:rsidR="00EC46C5" w:rsidRDefault="001775B8" w:rsidP="003E496D">
            <w:pPr>
              <w:spacing w:after="0"/>
              <w:rPr>
                <w:rFonts w:eastAsia="Calibri" w:cs="Times New Roman"/>
                <w:b/>
                <w:i/>
                <w:color w:val="000000"/>
                <w:kern w:val="0"/>
                <w:szCs w:val="28"/>
                <w14:ligatures w14:val="none"/>
              </w:rPr>
            </w:pPr>
            <w:r>
              <w:rPr>
                <w:rFonts w:cs="Times New Roman"/>
                <w:szCs w:val="28"/>
              </w:rPr>
              <w:t>*Chơi theo ý thích</w:t>
            </w:r>
          </w:p>
        </w:tc>
        <w:tc>
          <w:tcPr>
            <w:tcW w:w="3675" w:type="dxa"/>
            <w:tcBorders>
              <w:top w:val="single" w:sz="4" w:space="0" w:color="auto"/>
              <w:left w:val="single" w:sz="4" w:space="0" w:color="auto"/>
              <w:bottom w:val="single" w:sz="4" w:space="0" w:color="auto"/>
              <w:right w:val="single" w:sz="4" w:space="0" w:color="auto"/>
            </w:tcBorders>
          </w:tcPr>
          <w:p w14:paraId="38CD61D2" w14:textId="18611550" w:rsidR="00EC46C5" w:rsidRDefault="001775B8">
            <w:pPr>
              <w:spacing w:after="0"/>
              <w:rPr>
                <w:rFonts w:cs="Times New Roman"/>
                <w:szCs w:val="28"/>
                <w:lang w:val="vi-VN"/>
              </w:rPr>
            </w:pPr>
            <w:r w:rsidRPr="00DA0BBA">
              <w:rPr>
                <w:rFonts w:cs="Times New Roman"/>
                <w:szCs w:val="28"/>
              </w:rPr>
              <w:t xml:space="preserve">- </w:t>
            </w:r>
            <w:r w:rsidR="00B05DFB">
              <w:rPr>
                <w:rFonts w:cs="Times New Roman"/>
                <w:szCs w:val="28"/>
              </w:rPr>
              <w:t>Thực hiện vở LQCC: “y”</w:t>
            </w:r>
          </w:p>
          <w:p w14:paraId="3A2E98F2" w14:textId="77777777" w:rsidR="00EC46C5" w:rsidRDefault="001775B8">
            <w:pPr>
              <w:spacing w:before="60" w:after="0" w:line="340" w:lineRule="exact"/>
              <w:rPr>
                <w:rFonts w:eastAsia="Calibri" w:cs="Times New Roman"/>
                <w:b/>
                <w:i/>
                <w:color w:val="000000"/>
                <w:kern w:val="0"/>
                <w:szCs w:val="28"/>
                <w14:ligatures w14:val="none"/>
              </w:rPr>
            </w:pPr>
            <w:r w:rsidRPr="00DA0BBA">
              <w:rPr>
                <w:rFonts w:cs="Times New Roman"/>
                <w:szCs w:val="28"/>
              </w:rPr>
              <w:t xml:space="preserve"> </w:t>
            </w:r>
            <w:r>
              <w:rPr>
                <w:rFonts w:cs="Times New Roman"/>
                <w:szCs w:val="28"/>
                <w:lang w:val="nl-NL"/>
              </w:rPr>
              <w:t>- Chơi theo ý thích.</w:t>
            </w:r>
          </w:p>
        </w:tc>
        <w:tc>
          <w:tcPr>
            <w:tcW w:w="3435" w:type="dxa"/>
            <w:tcBorders>
              <w:top w:val="single" w:sz="4" w:space="0" w:color="auto"/>
              <w:left w:val="single" w:sz="4" w:space="0" w:color="auto"/>
              <w:bottom w:val="single" w:sz="4" w:space="0" w:color="auto"/>
              <w:right w:val="single" w:sz="4" w:space="0" w:color="auto"/>
            </w:tcBorders>
          </w:tcPr>
          <w:p w14:paraId="4C6A271E" w14:textId="10B67F53" w:rsidR="007529EF" w:rsidRDefault="001775B8" w:rsidP="007529EF">
            <w:pPr>
              <w:spacing w:after="0"/>
              <w:rPr>
                <w:rFonts w:cs="Times New Roman"/>
                <w:szCs w:val="28"/>
              </w:rPr>
            </w:pPr>
            <w:r>
              <w:rPr>
                <w:rFonts w:cs="Times New Roman"/>
                <w:szCs w:val="28"/>
              </w:rPr>
              <w:t xml:space="preserve">- </w:t>
            </w:r>
            <w:r w:rsidR="00B05DFB">
              <w:rPr>
                <w:rFonts w:cs="Times New Roman"/>
                <w:szCs w:val="28"/>
              </w:rPr>
              <w:t>Thực hiện vở LQCC: “x”</w:t>
            </w:r>
          </w:p>
          <w:p w14:paraId="40B57A76" w14:textId="1019E4C6" w:rsidR="00EC46C5" w:rsidRDefault="001775B8" w:rsidP="007529EF">
            <w:pPr>
              <w:spacing w:after="0"/>
              <w:rPr>
                <w:rFonts w:eastAsia="Calibri" w:cs="Times New Roman"/>
                <w:b/>
                <w:i/>
                <w:color w:val="000000"/>
                <w:kern w:val="0"/>
                <w:szCs w:val="28"/>
                <w14:ligatures w14:val="none"/>
              </w:rPr>
            </w:pPr>
            <w:r>
              <w:rPr>
                <w:rFonts w:cs="Times New Roman"/>
                <w:szCs w:val="28"/>
                <w:lang w:val="nl-NL"/>
              </w:rPr>
              <w:t>- Chơi theo ý thích.</w:t>
            </w:r>
          </w:p>
        </w:tc>
        <w:tc>
          <w:tcPr>
            <w:tcW w:w="1080" w:type="dxa"/>
            <w:gridSpan w:val="2"/>
            <w:tcBorders>
              <w:top w:val="single" w:sz="4" w:space="0" w:color="auto"/>
              <w:left w:val="single" w:sz="4" w:space="0" w:color="auto"/>
              <w:bottom w:val="single" w:sz="4" w:space="0" w:color="auto"/>
              <w:right w:val="single" w:sz="4" w:space="0" w:color="auto"/>
            </w:tcBorders>
          </w:tcPr>
          <w:p w14:paraId="0D27D9CF" w14:textId="77777777" w:rsidR="00EC46C5" w:rsidRDefault="00EC46C5">
            <w:pPr>
              <w:spacing w:before="60" w:after="0" w:line="340" w:lineRule="exact"/>
              <w:jc w:val="center"/>
              <w:rPr>
                <w:rFonts w:eastAsia="Calibri" w:cs="Times New Roman"/>
                <w:color w:val="000000"/>
                <w:kern w:val="0"/>
                <w:szCs w:val="28"/>
                <w14:ligatures w14:val="none"/>
              </w:rPr>
            </w:pPr>
          </w:p>
        </w:tc>
      </w:tr>
      <w:tr w:rsidR="00EC46C5" w14:paraId="6F54DE06" w14:textId="77777777" w:rsidTr="00B05DFB">
        <w:trPr>
          <w:trHeight w:val="921"/>
        </w:trPr>
        <w:tc>
          <w:tcPr>
            <w:tcW w:w="1775" w:type="dxa"/>
            <w:vMerge/>
            <w:tcBorders>
              <w:top w:val="nil"/>
              <w:left w:val="single" w:sz="4" w:space="0" w:color="auto"/>
              <w:bottom w:val="single" w:sz="4" w:space="0" w:color="auto"/>
              <w:right w:val="single" w:sz="4" w:space="0" w:color="auto"/>
            </w:tcBorders>
            <w:vAlign w:val="center"/>
          </w:tcPr>
          <w:p w14:paraId="2154EF4D" w14:textId="77777777" w:rsidR="00EC46C5" w:rsidRDefault="00EC46C5">
            <w:pPr>
              <w:spacing w:after="0" w:line="240" w:lineRule="auto"/>
              <w:rPr>
                <w:rFonts w:eastAsia="Calibri" w:cs="Times New Roman"/>
                <w:b/>
                <w:i/>
                <w:color w:val="000000"/>
                <w:kern w:val="0"/>
                <w:szCs w:val="28"/>
                <w14:ligatures w14:val="none"/>
              </w:rPr>
            </w:pPr>
          </w:p>
        </w:tc>
        <w:tc>
          <w:tcPr>
            <w:tcW w:w="1140" w:type="dxa"/>
            <w:tcBorders>
              <w:top w:val="single" w:sz="4" w:space="0" w:color="auto"/>
              <w:left w:val="single" w:sz="4" w:space="0" w:color="auto"/>
              <w:bottom w:val="single" w:sz="4" w:space="0" w:color="auto"/>
              <w:right w:val="single" w:sz="4" w:space="0" w:color="auto"/>
            </w:tcBorders>
          </w:tcPr>
          <w:p w14:paraId="526D26B4" w14:textId="0F3F2AD0" w:rsidR="00EC46C5" w:rsidRDefault="007529EF">
            <w:pPr>
              <w:spacing w:before="60" w:after="0" w:line="340" w:lineRule="exact"/>
              <w:jc w:val="center"/>
              <w:rPr>
                <w:rFonts w:eastAsia="Calibri" w:cs="Times New Roman"/>
                <w:color w:val="000000"/>
                <w:kern w:val="0"/>
                <w:szCs w:val="28"/>
                <w14:ligatures w14:val="none"/>
              </w:rPr>
            </w:pPr>
            <w:r>
              <w:rPr>
                <w:rFonts w:eastAsia="Calibri" w:cs="Times New Roman"/>
                <w:color w:val="000000"/>
                <w:kern w:val="0"/>
                <w:szCs w:val="28"/>
                <w14:ligatures w14:val="none"/>
              </w:rPr>
              <w:t xml:space="preserve">Thứ </w:t>
            </w:r>
            <w:r w:rsidR="001775B8">
              <w:rPr>
                <w:rFonts w:eastAsia="Calibri" w:cs="Times New Roman"/>
                <w:color w:val="000000"/>
                <w:kern w:val="0"/>
                <w:szCs w:val="28"/>
                <w14:ligatures w14:val="none"/>
              </w:rPr>
              <w:t>3</w:t>
            </w:r>
          </w:p>
        </w:tc>
        <w:tc>
          <w:tcPr>
            <w:tcW w:w="3335" w:type="dxa"/>
            <w:tcBorders>
              <w:top w:val="single" w:sz="4" w:space="0" w:color="auto"/>
              <w:left w:val="single" w:sz="4" w:space="0" w:color="auto"/>
              <w:bottom w:val="single" w:sz="4" w:space="0" w:color="auto"/>
              <w:right w:val="single" w:sz="4" w:space="0" w:color="auto"/>
            </w:tcBorders>
          </w:tcPr>
          <w:p w14:paraId="6E3E1B60" w14:textId="374ED8C0" w:rsidR="007529EF" w:rsidRDefault="001775B8" w:rsidP="007529EF">
            <w:pPr>
              <w:spacing w:after="0"/>
              <w:rPr>
                <w:rFonts w:cs="Times New Roman"/>
                <w:szCs w:val="28"/>
              </w:rPr>
            </w:pPr>
            <w:r>
              <w:rPr>
                <w:rFonts w:cs="Times New Roman"/>
                <w:szCs w:val="28"/>
              </w:rPr>
              <w:t xml:space="preserve">- </w:t>
            </w:r>
            <w:r w:rsidR="00B05DFB">
              <w:rPr>
                <w:rFonts w:cs="Times New Roman"/>
                <w:szCs w:val="28"/>
              </w:rPr>
              <w:t xml:space="preserve">Ôn hát: </w:t>
            </w:r>
            <w:r w:rsidR="00822634">
              <w:rPr>
                <w:rFonts w:cs="Times New Roman"/>
                <w:szCs w:val="28"/>
              </w:rPr>
              <w:t>Cho tôi đi làm mưa với.</w:t>
            </w:r>
          </w:p>
          <w:p w14:paraId="6D7A7211" w14:textId="7AA6DB75" w:rsidR="00EC46C5" w:rsidRDefault="001775B8" w:rsidP="007529EF">
            <w:pPr>
              <w:spacing w:after="0"/>
              <w:rPr>
                <w:rFonts w:eastAsia="Calibri" w:cs="Times New Roman"/>
                <w:color w:val="000000"/>
                <w:kern w:val="0"/>
                <w:szCs w:val="28"/>
                <w14:ligatures w14:val="none"/>
              </w:rPr>
            </w:pPr>
            <w:r>
              <w:rPr>
                <w:rFonts w:cs="Times New Roman"/>
                <w:szCs w:val="28"/>
              </w:rPr>
              <w:t>- Chơi theo ý thích</w:t>
            </w:r>
          </w:p>
        </w:tc>
        <w:tc>
          <w:tcPr>
            <w:tcW w:w="3675" w:type="dxa"/>
            <w:tcBorders>
              <w:top w:val="single" w:sz="4" w:space="0" w:color="auto"/>
              <w:left w:val="single" w:sz="4" w:space="0" w:color="auto"/>
              <w:bottom w:val="single" w:sz="4" w:space="0" w:color="auto"/>
              <w:right w:val="single" w:sz="4" w:space="0" w:color="auto"/>
            </w:tcBorders>
          </w:tcPr>
          <w:p w14:paraId="5B8114D8" w14:textId="77777777" w:rsidR="00EC46C5" w:rsidRDefault="00822634" w:rsidP="00822634">
            <w:pPr>
              <w:spacing w:after="0"/>
              <w:rPr>
                <w:rFonts w:cs="Times New Roman"/>
                <w:szCs w:val="28"/>
                <w:lang w:val="nl-NL"/>
              </w:rPr>
            </w:pPr>
            <w:r>
              <w:rPr>
                <w:rFonts w:cs="Times New Roman"/>
                <w:szCs w:val="28"/>
              </w:rPr>
              <w:t>- Ôn hát: Cháu vẽ ông mặt trời</w:t>
            </w:r>
            <w:r w:rsidR="001775B8">
              <w:rPr>
                <w:rFonts w:cs="Times New Roman"/>
                <w:szCs w:val="28"/>
                <w:lang w:val="nl-NL"/>
              </w:rPr>
              <w:t>.</w:t>
            </w:r>
          </w:p>
          <w:p w14:paraId="243642AF" w14:textId="4958167E" w:rsidR="00822634" w:rsidRDefault="00822634" w:rsidP="00822634">
            <w:pPr>
              <w:spacing w:after="0"/>
              <w:rPr>
                <w:rFonts w:eastAsia="Calibri" w:cs="Times New Roman"/>
                <w:color w:val="000000"/>
                <w:kern w:val="0"/>
                <w:szCs w:val="28"/>
                <w14:ligatures w14:val="none"/>
              </w:rPr>
            </w:pPr>
            <w:r>
              <w:rPr>
                <w:rFonts w:cs="Times New Roman"/>
                <w:szCs w:val="28"/>
                <w:lang w:val="nl-NL"/>
              </w:rPr>
              <w:t>- Chơi theo ý thích</w:t>
            </w:r>
          </w:p>
        </w:tc>
        <w:tc>
          <w:tcPr>
            <w:tcW w:w="3435" w:type="dxa"/>
            <w:tcBorders>
              <w:top w:val="single" w:sz="4" w:space="0" w:color="auto"/>
              <w:left w:val="single" w:sz="4" w:space="0" w:color="auto"/>
              <w:bottom w:val="single" w:sz="4" w:space="0" w:color="auto"/>
              <w:right w:val="single" w:sz="4" w:space="0" w:color="auto"/>
            </w:tcBorders>
          </w:tcPr>
          <w:p w14:paraId="50A90159" w14:textId="0AA474F6" w:rsidR="00EC46C5" w:rsidRPr="00DA0BBA" w:rsidRDefault="001775B8">
            <w:pPr>
              <w:spacing w:after="0"/>
              <w:rPr>
                <w:rFonts w:cs="Times New Roman"/>
                <w:szCs w:val="28"/>
              </w:rPr>
            </w:pPr>
            <w:r w:rsidRPr="00DA0BBA">
              <w:rPr>
                <w:rFonts w:cs="Times New Roman"/>
                <w:szCs w:val="28"/>
              </w:rPr>
              <w:t xml:space="preserve"> </w:t>
            </w:r>
            <w:r w:rsidR="007529EF">
              <w:rPr>
                <w:rFonts w:cs="Times New Roman"/>
                <w:szCs w:val="28"/>
              </w:rPr>
              <w:t>-</w:t>
            </w:r>
            <w:r w:rsidR="00B05DFB">
              <w:rPr>
                <w:rFonts w:cs="Times New Roman"/>
                <w:szCs w:val="28"/>
              </w:rPr>
              <w:t xml:space="preserve"> Ôn hát: Mùa hè đến</w:t>
            </w:r>
          </w:p>
          <w:p w14:paraId="7EA5A1FF" w14:textId="77777777" w:rsidR="00EC46C5" w:rsidRDefault="001775B8">
            <w:pPr>
              <w:spacing w:before="60" w:after="0" w:line="340" w:lineRule="exact"/>
              <w:rPr>
                <w:rFonts w:eastAsia="Calibri" w:cs="Times New Roman"/>
                <w:color w:val="000000"/>
                <w:kern w:val="0"/>
                <w:szCs w:val="28"/>
                <w14:ligatures w14:val="none"/>
              </w:rPr>
            </w:pPr>
            <w:r>
              <w:rPr>
                <w:rFonts w:cs="Times New Roman"/>
                <w:szCs w:val="28"/>
              </w:rPr>
              <w:t>- Chơi theo ý thích.</w:t>
            </w:r>
          </w:p>
        </w:tc>
        <w:tc>
          <w:tcPr>
            <w:tcW w:w="1080" w:type="dxa"/>
            <w:gridSpan w:val="2"/>
            <w:tcBorders>
              <w:top w:val="single" w:sz="4" w:space="0" w:color="auto"/>
              <w:left w:val="single" w:sz="4" w:space="0" w:color="auto"/>
              <w:bottom w:val="single" w:sz="4" w:space="0" w:color="auto"/>
              <w:right w:val="single" w:sz="4" w:space="0" w:color="auto"/>
            </w:tcBorders>
          </w:tcPr>
          <w:p w14:paraId="3344BEB4" w14:textId="77777777" w:rsidR="00EC46C5" w:rsidRDefault="00EC46C5">
            <w:pPr>
              <w:spacing w:before="60" w:after="0" w:line="340" w:lineRule="exact"/>
              <w:jc w:val="center"/>
              <w:rPr>
                <w:rFonts w:eastAsia="Calibri" w:cs="Times New Roman"/>
                <w:color w:val="000000"/>
                <w:kern w:val="0"/>
                <w:szCs w:val="28"/>
                <w14:ligatures w14:val="none"/>
              </w:rPr>
            </w:pPr>
          </w:p>
        </w:tc>
      </w:tr>
      <w:tr w:rsidR="00EC46C5" w14:paraId="088EDB82" w14:textId="77777777" w:rsidTr="00B05DFB">
        <w:trPr>
          <w:trHeight w:val="626"/>
        </w:trPr>
        <w:tc>
          <w:tcPr>
            <w:tcW w:w="1775" w:type="dxa"/>
            <w:vMerge/>
            <w:tcBorders>
              <w:top w:val="nil"/>
              <w:left w:val="single" w:sz="4" w:space="0" w:color="auto"/>
              <w:bottom w:val="single" w:sz="4" w:space="0" w:color="auto"/>
              <w:right w:val="single" w:sz="4" w:space="0" w:color="auto"/>
            </w:tcBorders>
            <w:vAlign w:val="center"/>
          </w:tcPr>
          <w:p w14:paraId="25D675D5" w14:textId="77777777" w:rsidR="00EC46C5" w:rsidRDefault="00EC46C5">
            <w:pPr>
              <w:spacing w:after="0" w:line="240" w:lineRule="auto"/>
              <w:rPr>
                <w:rFonts w:eastAsia="Calibri" w:cs="Times New Roman"/>
                <w:b/>
                <w:i/>
                <w:color w:val="000000"/>
                <w:kern w:val="0"/>
                <w:szCs w:val="28"/>
                <w14:ligatures w14:val="none"/>
              </w:rPr>
            </w:pPr>
          </w:p>
        </w:tc>
        <w:tc>
          <w:tcPr>
            <w:tcW w:w="1140" w:type="dxa"/>
            <w:tcBorders>
              <w:top w:val="single" w:sz="4" w:space="0" w:color="auto"/>
              <w:left w:val="single" w:sz="4" w:space="0" w:color="auto"/>
              <w:bottom w:val="single" w:sz="4" w:space="0" w:color="auto"/>
              <w:right w:val="single" w:sz="4" w:space="0" w:color="auto"/>
            </w:tcBorders>
          </w:tcPr>
          <w:p w14:paraId="2F73245A" w14:textId="3C358745" w:rsidR="00EC46C5" w:rsidRDefault="007529EF">
            <w:pPr>
              <w:spacing w:before="60" w:after="0" w:line="340" w:lineRule="exact"/>
              <w:jc w:val="center"/>
              <w:rPr>
                <w:rFonts w:eastAsia="Calibri" w:cs="Times New Roman"/>
                <w:color w:val="000000"/>
                <w:kern w:val="0"/>
                <w:szCs w:val="28"/>
                <w14:ligatures w14:val="none"/>
              </w:rPr>
            </w:pPr>
            <w:r>
              <w:rPr>
                <w:rFonts w:eastAsia="Calibri" w:cs="Times New Roman"/>
                <w:color w:val="000000"/>
                <w:kern w:val="0"/>
                <w:szCs w:val="28"/>
                <w14:ligatures w14:val="none"/>
              </w:rPr>
              <w:t xml:space="preserve">Thứ </w:t>
            </w:r>
            <w:r w:rsidR="001775B8">
              <w:rPr>
                <w:rFonts w:eastAsia="Calibri" w:cs="Times New Roman"/>
                <w:color w:val="000000"/>
                <w:kern w:val="0"/>
                <w:szCs w:val="28"/>
                <w14:ligatures w14:val="none"/>
              </w:rPr>
              <w:t>4</w:t>
            </w:r>
          </w:p>
        </w:tc>
        <w:tc>
          <w:tcPr>
            <w:tcW w:w="3335" w:type="dxa"/>
            <w:tcBorders>
              <w:top w:val="single" w:sz="4" w:space="0" w:color="auto"/>
              <w:left w:val="single" w:sz="4" w:space="0" w:color="auto"/>
              <w:bottom w:val="single" w:sz="4" w:space="0" w:color="auto"/>
              <w:right w:val="single" w:sz="4" w:space="0" w:color="auto"/>
            </w:tcBorders>
          </w:tcPr>
          <w:p w14:paraId="3A962DA5" w14:textId="77777777" w:rsidR="00822634" w:rsidRDefault="001775B8" w:rsidP="00822634">
            <w:pPr>
              <w:spacing w:after="0"/>
              <w:rPr>
                <w:rFonts w:cs="Times New Roman"/>
                <w:szCs w:val="28"/>
              </w:rPr>
            </w:pPr>
            <w:r w:rsidRPr="00DA0BBA">
              <w:rPr>
                <w:rFonts w:cs="Times New Roman"/>
                <w:szCs w:val="28"/>
              </w:rPr>
              <w:t xml:space="preserve">- </w:t>
            </w:r>
            <w:r w:rsidR="00B05DFB">
              <w:rPr>
                <w:rFonts w:cs="Times New Roman"/>
                <w:szCs w:val="28"/>
              </w:rPr>
              <w:t xml:space="preserve">Ôn thơ: </w:t>
            </w:r>
            <w:r w:rsidR="00822634">
              <w:rPr>
                <w:rFonts w:cs="Times New Roman"/>
                <w:szCs w:val="28"/>
              </w:rPr>
              <w:t>Mưa</w:t>
            </w:r>
          </w:p>
          <w:p w14:paraId="79A31042" w14:textId="41B7932E" w:rsidR="00EC46C5" w:rsidRDefault="001775B8" w:rsidP="00822634">
            <w:pPr>
              <w:spacing w:after="0"/>
              <w:rPr>
                <w:rFonts w:eastAsia="Calibri" w:cs="Times New Roman"/>
                <w:b/>
                <w:i/>
                <w:color w:val="000000"/>
                <w:kern w:val="0"/>
                <w:szCs w:val="28"/>
                <w14:ligatures w14:val="none"/>
              </w:rPr>
            </w:pPr>
            <w:r>
              <w:rPr>
                <w:rFonts w:cs="Times New Roman"/>
                <w:szCs w:val="28"/>
              </w:rPr>
              <w:t>- Chơi theo ý thích</w:t>
            </w:r>
          </w:p>
        </w:tc>
        <w:tc>
          <w:tcPr>
            <w:tcW w:w="3675" w:type="dxa"/>
            <w:tcBorders>
              <w:top w:val="single" w:sz="4" w:space="0" w:color="auto"/>
              <w:left w:val="single" w:sz="4" w:space="0" w:color="auto"/>
              <w:bottom w:val="single" w:sz="4" w:space="0" w:color="auto"/>
              <w:right w:val="single" w:sz="4" w:space="0" w:color="auto"/>
            </w:tcBorders>
          </w:tcPr>
          <w:p w14:paraId="337DB3C6" w14:textId="256B1EBC" w:rsidR="007529EF" w:rsidRDefault="00822634">
            <w:pPr>
              <w:spacing w:before="60" w:after="0" w:line="340" w:lineRule="exact"/>
              <w:rPr>
                <w:rFonts w:cs="Times New Roman"/>
                <w:szCs w:val="28"/>
              </w:rPr>
            </w:pPr>
            <w:r>
              <w:rPr>
                <w:rFonts w:cs="Times New Roman"/>
                <w:szCs w:val="28"/>
              </w:rPr>
              <w:t>- Tạo hình: Vẽ mặt trời</w:t>
            </w:r>
          </w:p>
          <w:p w14:paraId="2DB7C794" w14:textId="5363C18E" w:rsidR="00EC46C5" w:rsidRDefault="00EC46C5">
            <w:pPr>
              <w:spacing w:before="60" w:after="0" w:line="340" w:lineRule="exact"/>
              <w:rPr>
                <w:rFonts w:eastAsia="Calibri" w:cs="Times New Roman"/>
                <w:color w:val="000000"/>
                <w:kern w:val="0"/>
                <w:szCs w:val="28"/>
                <w14:ligatures w14:val="none"/>
              </w:rPr>
            </w:pPr>
          </w:p>
        </w:tc>
        <w:tc>
          <w:tcPr>
            <w:tcW w:w="3435" w:type="dxa"/>
            <w:tcBorders>
              <w:top w:val="single" w:sz="4" w:space="0" w:color="auto"/>
              <w:left w:val="single" w:sz="4" w:space="0" w:color="auto"/>
              <w:bottom w:val="single" w:sz="4" w:space="0" w:color="auto"/>
              <w:right w:val="single" w:sz="4" w:space="0" w:color="auto"/>
            </w:tcBorders>
          </w:tcPr>
          <w:p w14:paraId="7E703EF8" w14:textId="668EE1DE" w:rsidR="00EC46C5" w:rsidRPr="00DA0BBA" w:rsidRDefault="001775B8">
            <w:pPr>
              <w:rPr>
                <w:rFonts w:cs="Times New Roman"/>
                <w:szCs w:val="28"/>
              </w:rPr>
            </w:pPr>
            <w:r w:rsidRPr="00DA0BBA">
              <w:rPr>
                <w:rFonts w:cs="Times New Roman"/>
                <w:szCs w:val="28"/>
              </w:rPr>
              <w:t>-</w:t>
            </w:r>
            <w:r w:rsidR="00B05DFB">
              <w:rPr>
                <w:rFonts w:cs="Times New Roman"/>
                <w:szCs w:val="28"/>
              </w:rPr>
              <w:t xml:space="preserve"> Ôn truyện: nàng tiên mưa</w:t>
            </w:r>
          </w:p>
          <w:p w14:paraId="332CB7DD" w14:textId="77777777" w:rsidR="00EC46C5" w:rsidRDefault="001775B8">
            <w:pPr>
              <w:spacing w:before="60" w:after="0" w:line="340" w:lineRule="exact"/>
              <w:rPr>
                <w:rFonts w:eastAsia="Calibri" w:cs="Times New Roman"/>
                <w:b/>
                <w:i/>
                <w:color w:val="000000"/>
                <w:kern w:val="0"/>
                <w:szCs w:val="28"/>
                <w14:ligatures w14:val="none"/>
              </w:rPr>
            </w:pPr>
            <w:r>
              <w:rPr>
                <w:rFonts w:cs="Times New Roman"/>
                <w:szCs w:val="28"/>
                <w:lang w:val="nl-NL"/>
              </w:rPr>
              <w:t>- Chơi theo ý thích.</w:t>
            </w:r>
          </w:p>
        </w:tc>
        <w:tc>
          <w:tcPr>
            <w:tcW w:w="1080" w:type="dxa"/>
            <w:gridSpan w:val="2"/>
            <w:tcBorders>
              <w:top w:val="single" w:sz="4" w:space="0" w:color="auto"/>
              <w:left w:val="single" w:sz="4" w:space="0" w:color="auto"/>
              <w:bottom w:val="single" w:sz="4" w:space="0" w:color="auto"/>
              <w:right w:val="single" w:sz="4" w:space="0" w:color="auto"/>
            </w:tcBorders>
          </w:tcPr>
          <w:p w14:paraId="55967838" w14:textId="77777777" w:rsidR="00EC46C5" w:rsidRDefault="00EC46C5">
            <w:pPr>
              <w:spacing w:before="60" w:after="0" w:line="340" w:lineRule="exact"/>
              <w:jc w:val="center"/>
              <w:rPr>
                <w:rFonts w:eastAsia="Calibri" w:cs="Times New Roman"/>
                <w:color w:val="000000"/>
                <w:kern w:val="0"/>
                <w:szCs w:val="28"/>
                <w14:ligatures w14:val="none"/>
              </w:rPr>
            </w:pPr>
          </w:p>
        </w:tc>
      </w:tr>
      <w:tr w:rsidR="00EC46C5" w14:paraId="02E81C36" w14:textId="77777777" w:rsidTr="00B05DFB">
        <w:trPr>
          <w:trHeight w:val="968"/>
        </w:trPr>
        <w:tc>
          <w:tcPr>
            <w:tcW w:w="1775" w:type="dxa"/>
            <w:vMerge/>
            <w:tcBorders>
              <w:top w:val="nil"/>
              <w:left w:val="single" w:sz="4" w:space="0" w:color="auto"/>
              <w:bottom w:val="single" w:sz="4" w:space="0" w:color="auto"/>
              <w:right w:val="single" w:sz="4" w:space="0" w:color="auto"/>
            </w:tcBorders>
            <w:vAlign w:val="center"/>
          </w:tcPr>
          <w:p w14:paraId="6B87B190" w14:textId="77777777" w:rsidR="00EC46C5" w:rsidRDefault="00EC46C5">
            <w:pPr>
              <w:spacing w:after="0" w:line="240" w:lineRule="auto"/>
              <w:rPr>
                <w:rFonts w:eastAsia="Calibri" w:cs="Times New Roman"/>
                <w:b/>
                <w:i/>
                <w:color w:val="000000"/>
                <w:kern w:val="0"/>
                <w:szCs w:val="28"/>
                <w14:ligatures w14:val="none"/>
              </w:rPr>
            </w:pPr>
          </w:p>
        </w:tc>
        <w:tc>
          <w:tcPr>
            <w:tcW w:w="1140" w:type="dxa"/>
            <w:tcBorders>
              <w:top w:val="single" w:sz="4" w:space="0" w:color="auto"/>
              <w:left w:val="single" w:sz="4" w:space="0" w:color="auto"/>
              <w:bottom w:val="single" w:sz="4" w:space="0" w:color="auto"/>
              <w:right w:val="single" w:sz="4" w:space="0" w:color="auto"/>
            </w:tcBorders>
          </w:tcPr>
          <w:p w14:paraId="4FB3C903" w14:textId="047FA769" w:rsidR="00EC46C5" w:rsidRDefault="007529EF">
            <w:pPr>
              <w:spacing w:before="60" w:after="0" w:line="340" w:lineRule="exact"/>
              <w:jc w:val="center"/>
              <w:rPr>
                <w:rFonts w:eastAsia="Calibri" w:cs="Times New Roman"/>
                <w:color w:val="000000"/>
                <w:kern w:val="0"/>
                <w:szCs w:val="28"/>
                <w14:ligatures w14:val="none"/>
              </w:rPr>
            </w:pPr>
            <w:r>
              <w:rPr>
                <w:rFonts w:eastAsia="Calibri" w:cs="Times New Roman"/>
                <w:color w:val="000000"/>
                <w:kern w:val="0"/>
                <w:szCs w:val="28"/>
                <w14:ligatures w14:val="none"/>
              </w:rPr>
              <w:t xml:space="preserve">Thứ </w:t>
            </w:r>
            <w:r w:rsidR="001775B8">
              <w:rPr>
                <w:rFonts w:eastAsia="Calibri" w:cs="Times New Roman"/>
                <w:color w:val="000000"/>
                <w:kern w:val="0"/>
                <w:szCs w:val="28"/>
                <w14:ligatures w14:val="none"/>
              </w:rPr>
              <w:t>5</w:t>
            </w:r>
          </w:p>
        </w:tc>
        <w:tc>
          <w:tcPr>
            <w:tcW w:w="3335" w:type="dxa"/>
            <w:tcBorders>
              <w:top w:val="single" w:sz="4" w:space="0" w:color="auto"/>
              <w:left w:val="single" w:sz="4" w:space="0" w:color="auto"/>
              <w:bottom w:val="single" w:sz="4" w:space="0" w:color="auto"/>
              <w:right w:val="single" w:sz="4" w:space="0" w:color="auto"/>
            </w:tcBorders>
          </w:tcPr>
          <w:p w14:paraId="146DF673" w14:textId="77777777" w:rsidR="00B05DFB" w:rsidRDefault="001775B8" w:rsidP="007529EF">
            <w:pPr>
              <w:spacing w:after="0"/>
              <w:rPr>
                <w:rFonts w:cs="Times New Roman"/>
                <w:szCs w:val="28"/>
              </w:rPr>
            </w:pPr>
            <w:r w:rsidRPr="00DA0BBA">
              <w:rPr>
                <w:rFonts w:cs="Times New Roman"/>
                <w:szCs w:val="28"/>
              </w:rPr>
              <w:t xml:space="preserve">* </w:t>
            </w:r>
            <w:r w:rsidR="00B05DFB">
              <w:rPr>
                <w:rFonts w:cs="Times New Roman"/>
                <w:szCs w:val="28"/>
              </w:rPr>
              <w:t xml:space="preserve">Thực hiện vở LQCC: </w:t>
            </w:r>
          </w:p>
          <w:p w14:paraId="7B7BBE08" w14:textId="2D2D3CB4" w:rsidR="007529EF" w:rsidRDefault="00B05DFB" w:rsidP="007529EF">
            <w:pPr>
              <w:spacing w:after="0"/>
              <w:rPr>
                <w:rFonts w:cs="Times New Roman"/>
                <w:szCs w:val="28"/>
              </w:rPr>
            </w:pPr>
            <w:r>
              <w:rPr>
                <w:rFonts w:cs="Times New Roman"/>
                <w:szCs w:val="28"/>
              </w:rPr>
              <w:t>“g”</w:t>
            </w:r>
          </w:p>
          <w:p w14:paraId="463150E0" w14:textId="22358D55" w:rsidR="00EC46C5" w:rsidRDefault="001775B8" w:rsidP="007529EF">
            <w:pPr>
              <w:spacing w:after="0"/>
              <w:rPr>
                <w:rFonts w:eastAsia="Calibri" w:cs="Times New Roman"/>
                <w:color w:val="000000"/>
                <w:kern w:val="0"/>
                <w:szCs w:val="28"/>
                <w14:ligatures w14:val="none"/>
              </w:rPr>
            </w:pPr>
            <w:r>
              <w:rPr>
                <w:rFonts w:cs="Times New Roman"/>
                <w:szCs w:val="28"/>
              </w:rPr>
              <w:t>- Chơi theo ý thích</w:t>
            </w:r>
          </w:p>
        </w:tc>
        <w:tc>
          <w:tcPr>
            <w:tcW w:w="3675" w:type="dxa"/>
            <w:tcBorders>
              <w:top w:val="single" w:sz="4" w:space="0" w:color="auto"/>
              <w:left w:val="single" w:sz="4" w:space="0" w:color="auto"/>
              <w:bottom w:val="single" w:sz="4" w:space="0" w:color="auto"/>
              <w:right w:val="single" w:sz="4" w:space="0" w:color="auto"/>
            </w:tcBorders>
          </w:tcPr>
          <w:p w14:paraId="4433DA15" w14:textId="5108AC8A" w:rsidR="007529EF" w:rsidRDefault="001775B8" w:rsidP="007529EF">
            <w:pPr>
              <w:spacing w:after="0"/>
              <w:rPr>
                <w:rFonts w:cs="Times New Roman"/>
                <w:szCs w:val="28"/>
              </w:rPr>
            </w:pPr>
            <w:r>
              <w:rPr>
                <w:rFonts w:cs="Times New Roman"/>
                <w:szCs w:val="28"/>
              </w:rPr>
              <w:t xml:space="preserve">- </w:t>
            </w:r>
            <w:r w:rsidR="00B05DFB">
              <w:rPr>
                <w:rFonts w:cs="Times New Roman"/>
                <w:szCs w:val="28"/>
              </w:rPr>
              <w:t>Thực hiện vở LQCC: “S”</w:t>
            </w:r>
          </w:p>
          <w:p w14:paraId="119935CE" w14:textId="1BC3DE4C" w:rsidR="00EC46C5" w:rsidRDefault="001775B8" w:rsidP="007529EF">
            <w:pPr>
              <w:spacing w:after="0"/>
              <w:rPr>
                <w:rFonts w:eastAsia="Calibri" w:cs="Times New Roman"/>
                <w:color w:val="000000"/>
                <w:kern w:val="0"/>
                <w:szCs w:val="28"/>
                <w14:ligatures w14:val="none"/>
              </w:rPr>
            </w:pPr>
            <w:r>
              <w:rPr>
                <w:rFonts w:cs="Times New Roman"/>
                <w:szCs w:val="28"/>
                <w:lang w:val="nl-NL"/>
              </w:rPr>
              <w:t>- Chơi theo ý thích.</w:t>
            </w:r>
          </w:p>
        </w:tc>
        <w:tc>
          <w:tcPr>
            <w:tcW w:w="3435" w:type="dxa"/>
            <w:tcBorders>
              <w:top w:val="single" w:sz="4" w:space="0" w:color="auto"/>
              <w:left w:val="single" w:sz="4" w:space="0" w:color="auto"/>
              <w:bottom w:val="single" w:sz="4" w:space="0" w:color="auto"/>
              <w:right w:val="single" w:sz="4" w:space="0" w:color="auto"/>
            </w:tcBorders>
          </w:tcPr>
          <w:p w14:paraId="628B1B75" w14:textId="622B51BF" w:rsidR="007529EF" w:rsidRDefault="001775B8" w:rsidP="007529EF">
            <w:pPr>
              <w:spacing w:before="60" w:after="0" w:line="340" w:lineRule="exact"/>
              <w:ind w:left="720" w:hanging="720"/>
              <w:rPr>
                <w:rFonts w:cs="Times New Roman"/>
                <w:szCs w:val="28"/>
              </w:rPr>
            </w:pPr>
            <w:r>
              <w:rPr>
                <w:rFonts w:eastAsia="Calibri" w:cs="Times New Roman"/>
                <w:color w:val="000000"/>
                <w:kern w:val="0"/>
                <w:szCs w:val="28"/>
                <w14:ligatures w14:val="none"/>
              </w:rPr>
              <w:t xml:space="preserve"> </w:t>
            </w:r>
            <w:r w:rsidR="007529EF">
              <w:rPr>
                <w:rFonts w:cs="Times New Roman"/>
                <w:szCs w:val="28"/>
              </w:rPr>
              <w:t>-</w:t>
            </w:r>
            <w:r w:rsidR="00B05DFB">
              <w:rPr>
                <w:rFonts w:cs="Times New Roman"/>
                <w:szCs w:val="28"/>
              </w:rPr>
              <w:t xml:space="preserve"> Thực </w:t>
            </w:r>
            <w:r w:rsidR="003E496D">
              <w:rPr>
                <w:rFonts w:cs="Times New Roman"/>
                <w:szCs w:val="28"/>
              </w:rPr>
              <w:t>hiện vở LQVT</w:t>
            </w:r>
          </w:p>
          <w:p w14:paraId="06F3DA72" w14:textId="74685B7F" w:rsidR="00EC46C5" w:rsidRDefault="001775B8" w:rsidP="007529EF">
            <w:pPr>
              <w:spacing w:before="60" w:after="0" w:line="340" w:lineRule="exact"/>
              <w:ind w:left="720" w:hanging="720"/>
              <w:rPr>
                <w:rFonts w:eastAsia="Calibri" w:cs="Times New Roman"/>
                <w:color w:val="000000"/>
                <w:kern w:val="0"/>
                <w:szCs w:val="28"/>
                <w14:ligatures w14:val="none"/>
              </w:rPr>
            </w:pPr>
            <w:r>
              <w:rPr>
                <w:rFonts w:cs="Times New Roman"/>
                <w:szCs w:val="28"/>
                <w:lang w:val="nl-NL"/>
              </w:rPr>
              <w:t>- Chơi theo ý thích.</w:t>
            </w:r>
          </w:p>
        </w:tc>
        <w:tc>
          <w:tcPr>
            <w:tcW w:w="1080" w:type="dxa"/>
            <w:gridSpan w:val="2"/>
            <w:tcBorders>
              <w:top w:val="single" w:sz="4" w:space="0" w:color="auto"/>
              <w:left w:val="single" w:sz="4" w:space="0" w:color="auto"/>
              <w:bottom w:val="single" w:sz="4" w:space="0" w:color="auto"/>
              <w:right w:val="single" w:sz="4" w:space="0" w:color="auto"/>
            </w:tcBorders>
          </w:tcPr>
          <w:p w14:paraId="540FF2F2" w14:textId="77777777" w:rsidR="00EC46C5" w:rsidRDefault="00EC46C5">
            <w:pPr>
              <w:spacing w:before="60" w:after="0" w:line="340" w:lineRule="exact"/>
              <w:rPr>
                <w:rFonts w:eastAsia="Calibri" w:cs="Times New Roman"/>
                <w:color w:val="000000"/>
                <w:kern w:val="0"/>
                <w:szCs w:val="28"/>
                <w14:ligatures w14:val="none"/>
              </w:rPr>
            </w:pPr>
          </w:p>
        </w:tc>
      </w:tr>
      <w:tr w:rsidR="00EC46C5" w14:paraId="03B2B283" w14:textId="77777777" w:rsidTr="00B05DFB">
        <w:trPr>
          <w:trHeight w:val="601"/>
        </w:trPr>
        <w:tc>
          <w:tcPr>
            <w:tcW w:w="1775" w:type="dxa"/>
            <w:vMerge/>
            <w:tcBorders>
              <w:top w:val="nil"/>
              <w:left w:val="single" w:sz="4" w:space="0" w:color="auto"/>
              <w:bottom w:val="single" w:sz="4" w:space="0" w:color="auto"/>
              <w:right w:val="single" w:sz="4" w:space="0" w:color="auto"/>
            </w:tcBorders>
            <w:vAlign w:val="center"/>
          </w:tcPr>
          <w:p w14:paraId="1D8F057B" w14:textId="77777777" w:rsidR="00EC46C5" w:rsidRDefault="00EC46C5">
            <w:pPr>
              <w:spacing w:after="0" w:line="240" w:lineRule="auto"/>
              <w:rPr>
                <w:rFonts w:eastAsia="Calibri" w:cs="Times New Roman"/>
                <w:b/>
                <w:i/>
                <w:color w:val="000000"/>
                <w:kern w:val="0"/>
                <w:szCs w:val="28"/>
                <w14:ligatures w14:val="none"/>
              </w:rPr>
            </w:pPr>
          </w:p>
        </w:tc>
        <w:tc>
          <w:tcPr>
            <w:tcW w:w="1140" w:type="dxa"/>
            <w:tcBorders>
              <w:top w:val="single" w:sz="4" w:space="0" w:color="auto"/>
              <w:left w:val="single" w:sz="4" w:space="0" w:color="auto"/>
              <w:bottom w:val="single" w:sz="4" w:space="0" w:color="auto"/>
              <w:right w:val="single" w:sz="4" w:space="0" w:color="auto"/>
            </w:tcBorders>
          </w:tcPr>
          <w:p w14:paraId="12D20C91" w14:textId="54480E08" w:rsidR="00EC46C5" w:rsidRDefault="007529EF">
            <w:pPr>
              <w:spacing w:before="60" w:after="0" w:line="340" w:lineRule="exact"/>
              <w:jc w:val="center"/>
              <w:rPr>
                <w:rFonts w:eastAsia="Calibri" w:cs="Times New Roman"/>
                <w:color w:val="000000"/>
                <w:kern w:val="0"/>
                <w:szCs w:val="28"/>
                <w14:ligatures w14:val="none"/>
              </w:rPr>
            </w:pPr>
            <w:r>
              <w:rPr>
                <w:rFonts w:eastAsia="Calibri" w:cs="Times New Roman"/>
                <w:color w:val="000000"/>
                <w:kern w:val="0"/>
                <w:szCs w:val="28"/>
                <w14:ligatures w14:val="none"/>
              </w:rPr>
              <w:t xml:space="preserve">Thứ </w:t>
            </w:r>
            <w:r w:rsidR="001775B8">
              <w:rPr>
                <w:rFonts w:eastAsia="Calibri" w:cs="Times New Roman"/>
                <w:color w:val="000000"/>
                <w:kern w:val="0"/>
                <w:szCs w:val="28"/>
                <w14:ligatures w14:val="none"/>
              </w:rPr>
              <w:t>6</w:t>
            </w:r>
          </w:p>
        </w:tc>
        <w:tc>
          <w:tcPr>
            <w:tcW w:w="10445" w:type="dxa"/>
            <w:gridSpan w:val="3"/>
            <w:tcBorders>
              <w:top w:val="single" w:sz="4" w:space="0" w:color="auto"/>
              <w:left w:val="single" w:sz="4" w:space="0" w:color="auto"/>
              <w:bottom w:val="single" w:sz="4" w:space="0" w:color="auto"/>
              <w:right w:val="single" w:sz="4" w:space="0" w:color="auto"/>
            </w:tcBorders>
          </w:tcPr>
          <w:p w14:paraId="1F38C8BB" w14:textId="77777777" w:rsidR="00EC46C5" w:rsidRDefault="001775B8">
            <w:pPr>
              <w:spacing w:before="60" w:after="0" w:line="340" w:lineRule="exact"/>
              <w:rPr>
                <w:rFonts w:eastAsia="Calibri" w:cs="Times New Roman"/>
                <w:i/>
                <w:color w:val="000000"/>
                <w:kern w:val="0"/>
                <w:szCs w:val="28"/>
                <w14:ligatures w14:val="none"/>
              </w:rPr>
            </w:pPr>
            <w:r>
              <w:rPr>
                <w:rFonts w:eastAsia="Calibri" w:cs="Times New Roman"/>
                <w:i/>
                <w:color w:val="000000"/>
                <w:kern w:val="0"/>
                <w:szCs w:val="28"/>
                <w14:ligatures w14:val="none"/>
              </w:rPr>
              <w:t>*Biểu diễn văn nghệ</w:t>
            </w:r>
          </w:p>
          <w:p w14:paraId="60796E4C" w14:textId="77777777" w:rsidR="00EC46C5" w:rsidRDefault="001775B8">
            <w:pPr>
              <w:spacing w:before="60" w:after="0" w:line="340" w:lineRule="exact"/>
              <w:rPr>
                <w:rFonts w:eastAsia="Calibri" w:cs="Times New Roman"/>
                <w:color w:val="000000"/>
                <w:kern w:val="0"/>
                <w:szCs w:val="28"/>
                <w14:ligatures w14:val="none"/>
              </w:rPr>
            </w:pPr>
            <w:r>
              <w:rPr>
                <w:rFonts w:eastAsia="Calibri" w:cs="Times New Roman"/>
                <w:i/>
                <w:color w:val="000000"/>
                <w:kern w:val="0"/>
                <w:szCs w:val="28"/>
                <w14:ligatures w14:val="none"/>
              </w:rPr>
              <w:t>* nêu gương bé ngoan</w:t>
            </w:r>
          </w:p>
        </w:tc>
        <w:tc>
          <w:tcPr>
            <w:tcW w:w="1080" w:type="dxa"/>
            <w:gridSpan w:val="2"/>
            <w:tcBorders>
              <w:top w:val="single" w:sz="4" w:space="0" w:color="auto"/>
              <w:left w:val="single" w:sz="4" w:space="0" w:color="auto"/>
              <w:bottom w:val="single" w:sz="4" w:space="0" w:color="auto"/>
              <w:right w:val="single" w:sz="4" w:space="0" w:color="auto"/>
            </w:tcBorders>
          </w:tcPr>
          <w:p w14:paraId="2D893493" w14:textId="77777777" w:rsidR="00EC46C5" w:rsidRDefault="00EC46C5">
            <w:pPr>
              <w:spacing w:before="60" w:after="0" w:line="340" w:lineRule="exact"/>
              <w:jc w:val="center"/>
              <w:rPr>
                <w:rFonts w:eastAsia="Calibri" w:cs="Times New Roman"/>
                <w:color w:val="000000"/>
                <w:kern w:val="0"/>
                <w:szCs w:val="28"/>
                <w14:ligatures w14:val="none"/>
              </w:rPr>
            </w:pPr>
          </w:p>
        </w:tc>
      </w:tr>
    </w:tbl>
    <w:p w14:paraId="79770D86" w14:textId="276CAEAF" w:rsidR="003E496D" w:rsidRDefault="003E496D"/>
    <w:p w14:paraId="0F76297F" w14:textId="4322B046" w:rsidR="003E496D" w:rsidRDefault="003E496D" w:rsidP="003E496D"/>
    <w:p w14:paraId="663627DB" w14:textId="77777777" w:rsidR="003E496D" w:rsidRPr="003E496D" w:rsidRDefault="003E496D" w:rsidP="003E496D">
      <w:pPr>
        <w:tabs>
          <w:tab w:val="left" w:pos="6396"/>
        </w:tabs>
      </w:pPr>
      <w:r>
        <w:tab/>
      </w:r>
    </w:p>
    <w:tbl>
      <w:tblPr>
        <w:tblW w:w="501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6"/>
        <w:gridCol w:w="6880"/>
      </w:tblGrid>
      <w:tr w:rsidR="003E496D" w:rsidRPr="003E496D" w14:paraId="47D4FAD8" w14:textId="77777777" w:rsidTr="009651FB">
        <w:tc>
          <w:tcPr>
            <w:tcW w:w="2535" w:type="pct"/>
            <w:tcBorders>
              <w:top w:val="nil"/>
              <w:left w:val="nil"/>
              <w:bottom w:val="nil"/>
              <w:right w:val="nil"/>
            </w:tcBorders>
          </w:tcPr>
          <w:p w14:paraId="46A3FA37" w14:textId="77777777" w:rsidR="003E496D" w:rsidRPr="003E496D" w:rsidRDefault="003E496D" w:rsidP="003E496D">
            <w:pPr>
              <w:spacing w:line="20" w:lineRule="atLeast"/>
              <w:rPr>
                <w:b/>
                <w:szCs w:val="28"/>
              </w:rPr>
            </w:pPr>
          </w:p>
          <w:p w14:paraId="64CF1F04" w14:textId="22647568" w:rsidR="003E496D" w:rsidRPr="003E496D" w:rsidRDefault="003E496D" w:rsidP="003E496D">
            <w:pPr>
              <w:spacing w:line="20" w:lineRule="atLeast"/>
              <w:rPr>
                <w:b/>
                <w:szCs w:val="28"/>
              </w:rPr>
            </w:pPr>
          </w:p>
          <w:p w14:paraId="78E5BDEF" w14:textId="3EAE9A88" w:rsidR="003E496D" w:rsidRDefault="003E496D" w:rsidP="003E496D">
            <w:pPr>
              <w:spacing w:line="20" w:lineRule="atLeast"/>
              <w:rPr>
                <w:b/>
                <w:szCs w:val="28"/>
              </w:rPr>
            </w:pPr>
          </w:p>
          <w:p w14:paraId="4B6B1B0A" w14:textId="66F91AFC" w:rsidR="00AC0B5E" w:rsidRDefault="00AC0B5E" w:rsidP="003E496D">
            <w:pPr>
              <w:spacing w:line="20" w:lineRule="atLeast"/>
              <w:rPr>
                <w:b/>
                <w:szCs w:val="28"/>
              </w:rPr>
            </w:pPr>
          </w:p>
          <w:p w14:paraId="7D8D12E7" w14:textId="77777777" w:rsidR="00AC0B5E" w:rsidRPr="003E496D" w:rsidRDefault="00AC0B5E" w:rsidP="003E496D">
            <w:pPr>
              <w:spacing w:line="20" w:lineRule="atLeast"/>
              <w:rPr>
                <w:b/>
                <w:szCs w:val="28"/>
              </w:rPr>
            </w:pPr>
          </w:p>
          <w:p w14:paraId="20B45FBB" w14:textId="77777777" w:rsidR="003E496D" w:rsidRPr="003E496D" w:rsidRDefault="003E496D" w:rsidP="003E496D">
            <w:pPr>
              <w:spacing w:line="20" w:lineRule="atLeast"/>
              <w:jc w:val="center"/>
              <w:rPr>
                <w:b/>
                <w:szCs w:val="28"/>
              </w:rPr>
            </w:pPr>
            <w:r w:rsidRPr="003E496D">
              <w:rPr>
                <w:b/>
                <w:szCs w:val="28"/>
              </w:rPr>
              <w:lastRenderedPageBreak/>
              <w:t>Xác nhận của giáo viên</w:t>
            </w:r>
          </w:p>
          <w:p w14:paraId="42C93D9C" w14:textId="77777777" w:rsidR="003E496D" w:rsidRPr="003E496D" w:rsidRDefault="003E496D" w:rsidP="003E496D">
            <w:pPr>
              <w:spacing w:line="20" w:lineRule="atLeast"/>
              <w:jc w:val="center"/>
              <w:rPr>
                <w:b/>
                <w:szCs w:val="28"/>
                <w:lang w:val="nl-NL"/>
              </w:rPr>
            </w:pPr>
            <w:r w:rsidRPr="003E496D">
              <w:rPr>
                <w:b/>
                <w:noProof/>
                <w:szCs w:val="28"/>
              </w:rPr>
              <w:drawing>
                <wp:inline distT="0" distB="0" distL="0" distR="0" wp14:anchorId="4B525645" wp14:editId="30C466F7">
                  <wp:extent cx="1272540" cy="640080"/>
                  <wp:effectExtent l="0" t="0" r="7620" b="0"/>
                  <wp:docPr id="859332702"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giaovien_ky$"/>
                          <pic:cNvPicPr>
                            <a:picLocks noChangeAspect="1" noChangeArrowheads="1"/>
                          </pic:cNvPicPr>
                        </pic:nvPicPr>
                        <pic:blipFill>
                          <a:blip r:embed="rId120466a01335213588">
                            <a:extLst>
                              <a:ext uri="{28A0092B-C50C-407E-A947-70E740481C1C}">
                                <a14:useLocalDpi xmlns:a14="http://schemas.microsoft.com/office/drawing/2010/main" val="0"/>
                              </a:ext>
                            </a:extLst>
                          </a:blip>
                          <a:srcRect/>
                          <a:stretch>
                            <a:fillRect/>
                          </a:stretch>
                        </pic:blipFill>
                        <pic:spPr>
                          <a:xfrm>
                            <a:off x="0" y="0"/>
                            <a:ext cx="1272540" cy="640080"/>
                          </a:xfrm>
                          <a:prstGeom prst="rect">
                            <a:avLst/>
                          </a:prstGeom>
                          <a:noFill/>
                          <a:ln>
                            <a:noFill/>
                          </a:ln>
                        </pic:spPr>
                      </pic:pic>
                    </a:graphicData>
                  </a:graphic>
                </wp:inline>
              </w:drawing>
            </w:r>
          </w:p>
          <w:p w14:paraId="3D4D57BF" w14:textId="77777777" w:rsidR="003E496D" w:rsidRPr="003E496D" w:rsidRDefault="003E496D" w:rsidP="003E496D">
            <w:pPr>
              <w:spacing w:line="20" w:lineRule="atLeast"/>
              <w:jc w:val="center"/>
              <w:rPr>
                <w:b/>
                <w:szCs w:val="28"/>
              </w:rPr>
            </w:pPr>
            <w:r w:rsidRPr="003E496D">
              <w:rPr>
                <w:b/>
                <w:szCs w:val="28"/>
              </w:rPr>
              <w:t xml:space="preserve">Nguyễn Thị Hằng</w:t>
            </w:r>
          </w:p>
          <w:p w14:paraId="5B2C1E91" w14:textId="77777777" w:rsidR="003E496D" w:rsidRPr="003E496D" w:rsidRDefault="003E496D" w:rsidP="003E496D">
            <w:pPr>
              <w:spacing w:line="20" w:lineRule="atLeast"/>
              <w:jc w:val="center"/>
              <w:rPr>
                <w:szCs w:val="28"/>
              </w:rPr>
            </w:pPr>
            <w:r w:rsidRPr="003E496D">
              <w:rPr>
                <w:szCs w:val="28"/>
              </w:rPr>
              <w:t xml:space="preserve">Gửi duyệt: 01/04/2026</w:t>
            </w:r>
          </w:p>
          <w:p w14:paraId="469D74E5" w14:textId="77777777" w:rsidR="003E496D" w:rsidRPr="003E496D" w:rsidRDefault="003E496D" w:rsidP="003E496D">
            <w:pPr>
              <w:spacing w:line="20" w:lineRule="atLeast"/>
              <w:jc w:val="center"/>
              <w:rPr>
                <w:szCs w:val="28"/>
              </w:rPr>
            </w:pPr>
            <w:r w:rsidRPr="003E496D">
              <w:rPr>
                <w:szCs w:val="28"/>
              </w:rPr>
              <w:t xml:space="preserve">Lớp A3.2</w:t>
            </w:r>
          </w:p>
        </w:tc>
        <w:tc>
          <w:tcPr>
            <w:tcW w:w="2437" w:type="pct"/>
            <w:tcBorders>
              <w:top w:val="nil"/>
              <w:left w:val="nil"/>
              <w:bottom w:val="nil"/>
              <w:right w:val="nil"/>
            </w:tcBorders>
          </w:tcPr>
          <w:p w14:paraId="219A5554" w14:textId="77777777" w:rsidR="003E496D" w:rsidRPr="003E496D" w:rsidRDefault="003E496D" w:rsidP="003E496D">
            <w:pPr>
              <w:spacing w:line="20" w:lineRule="atLeast"/>
              <w:rPr>
                <w:b/>
                <w:szCs w:val="28"/>
              </w:rPr>
            </w:pPr>
          </w:p>
          <w:p w14:paraId="38C82CB7" w14:textId="77777777" w:rsidR="003E496D" w:rsidRPr="003E496D" w:rsidRDefault="003E496D" w:rsidP="003E496D">
            <w:pPr>
              <w:spacing w:line="20" w:lineRule="atLeast"/>
              <w:rPr>
                <w:b/>
                <w:szCs w:val="28"/>
              </w:rPr>
            </w:pPr>
          </w:p>
          <w:p w14:paraId="0F957342" w14:textId="4B1033DD" w:rsidR="003E496D" w:rsidRDefault="003E496D" w:rsidP="003E496D">
            <w:pPr>
              <w:spacing w:line="20" w:lineRule="atLeast"/>
              <w:rPr>
                <w:b/>
                <w:szCs w:val="28"/>
              </w:rPr>
            </w:pPr>
          </w:p>
          <w:p w14:paraId="47A2929B" w14:textId="42DF1EAC" w:rsidR="00AC0B5E" w:rsidRDefault="00AC0B5E" w:rsidP="003E496D">
            <w:pPr>
              <w:spacing w:line="20" w:lineRule="atLeast"/>
              <w:rPr>
                <w:b/>
                <w:szCs w:val="28"/>
              </w:rPr>
            </w:pPr>
          </w:p>
          <w:p w14:paraId="2C7EB3C3" w14:textId="13C3194F" w:rsidR="00AC0B5E" w:rsidRPr="003E496D" w:rsidRDefault="00AC0B5E" w:rsidP="003E496D">
            <w:pPr>
              <w:spacing w:line="20" w:lineRule="atLeast"/>
              <w:rPr>
                <w:b/>
                <w:szCs w:val="28"/>
              </w:rPr>
            </w:pPr>
          </w:p>
          <w:p w14:paraId="737363EB" w14:textId="77777777" w:rsidR="003E496D" w:rsidRPr="003E496D" w:rsidRDefault="003E496D" w:rsidP="003E496D">
            <w:pPr>
              <w:spacing w:line="20" w:lineRule="atLeast"/>
              <w:jc w:val="center"/>
              <w:rPr>
                <w:b/>
                <w:szCs w:val="28"/>
              </w:rPr>
            </w:pPr>
            <w:r w:rsidRPr="003E496D">
              <w:rPr>
                <w:b/>
                <w:szCs w:val="28"/>
              </w:rPr>
              <w:lastRenderedPageBreak/>
              <w:t>Xác nhận của tổ chuyên môn</w:t>
            </w:r>
          </w:p>
          <w:p w14:paraId="2CCD3060" w14:textId="77777777" w:rsidR="003E496D" w:rsidRPr="003E496D" w:rsidRDefault="003E496D" w:rsidP="003E496D">
            <w:pPr>
              <w:spacing w:line="20" w:lineRule="atLeast"/>
              <w:jc w:val="center"/>
              <w:rPr>
                <w:b/>
                <w:szCs w:val="28"/>
                <w:lang w:val="nl-NL"/>
              </w:rPr>
            </w:pPr>
            <w:r w:rsidRPr="003E496D">
              <w:rPr>
                <w:b/>
                <w:noProof/>
                <w:szCs w:val="28"/>
              </w:rPr>
              <w:drawing>
                <wp:inline distT="0" distB="0" distL="0" distR="0" wp14:anchorId="79AED9A9" wp14:editId="43E1109F">
                  <wp:extent cx="1272540" cy="632460"/>
                  <wp:effectExtent l="0" t="0" r="7620" b="7620"/>
                  <wp:docPr id="172947020" name="Picture 1"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huyenmon_ky$"/>
                          <pic:cNvPicPr>
                            <a:picLocks noChangeAspect="1" noChangeArrowheads="1"/>
                          </pic:cNvPicPr>
                        </pic:nvPicPr>
                        <pic:blipFill>
                          <a:blip r:embed="rId51472606a0133533f8e0">
                            <a:extLst>
                              <a:ext uri="{28A0092B-C50C-407E-A947-70E740481C1C}">
                                <a14:useLocalDpi xmlns:a14="http://schemas.microsoft.com/office/drawing/2010/main" val="0"/>
                              </a:ext>
                            </a:extLst>
                          </a:blip>
                          <a:srcRect/>
                          <a:stretch>
                            <a:fillRect/>
                          </a:stretch>
                        </pic:blipFill>
                        <pic:spPr>
                          <a:xfrm>
                            <a:off x="0" y="0"/>
                            <a:ext cx="1272540" cy="632460"/>
                          </a:xfrm>
                          <a:prstGeom prst="rect">
                            <a:avLst/>
                          </a:prstGeom>
                          <a:noFill/>
                          <a:ln>
                            <a:noFill/>
                          </a:ln>
                        </pic:spPr>
                      </pic:pic>
                    </a:graphicData>
                  </a:graphic>
                </wp:inline>
              </w:drawing>
            </w:r>
          </w:p>
          <w:p w14:paraId="56C58C0B" w14:textId="77777777" w:rsidR="003E496D" w:rsidRPr="003E496D" w:rsidRDefault="003E496D" w:rsidP="003E496D">
            <w:pPr>
              <w:spacing w:line="20" w:lineRule="atLeast"/>
              <w:jc w:val="center"/>
              <w:rPr>
                <w:b/>
                <w:szCs w:val="28"/>
              </w:rPr>
            </w:pPr>
            <w:r w:rsidRPr="003E496D">
              <w:rPr>
                <w:b/>
                <w:szCs w:val="28"/>
              </w:rPr>
              <w:t xml:space="preserve">Trịnh Thị Lơ</w:t>
            </w:r>
          </w:p>
          <w:p w14:paraId="739A7289" w14:textId="77777777" w:rsidR="003E496D" w:rsidRPr="003E496D" w:rsidRDefault="003E496D" w:rsidP="003E496D">
            <w:pPr>
              <w:spacing w:line="20" w:lineRule="atLeast"/>
              <w:jc w:val="center"/>
              <w:rPr>
                <w:szCs w:val="28"/>
              </w:rPr>
            </w:pPr>
            <w:r w:rsidRPr="003E496D">
              <w:rPr>
                <w:szCs w:val="28"/>
              </w:rPr>
              <w:t xml:space="preserve">Ngày duyệt: 02/04/2026</w:t>
            </w:r>
          </w:p>
          <w:p w14:paraId="0728EB3B" w14:textId="77777777" w:rsidR="003E496D" w:rsidRPr="003E496D" w:rsidRDefault="003E496D" w:rsidP="003E496D">
            <w:pPr>
              <w:spacing w:line="20" w:lineRule="atLeast"/>
              <w:jc w:val="center"/>
              <w:rPr>
                <w:b/>
                <w:szCs w:val="28"/>
              </w:rPr>
            </w:pPr>
            <w:r w:rsidRPr="003E496D">
              <w:rPr>
                <w:szCs w:val="28"/>
              </w:rPr>
              <w:t xml:space="preserve">KHGD soạn đủ số tuần của chủ đề</w:t>
            </w:r>
          </w:p>
        </w:tc>
      </w:tr>
      <w:tr w:rsidR="003E496D" w:rsidRPr="003E496D" w14:paraId="7BECED23" w14:textId="77777777" w:rsidTr="009651FB">
        <w:tc>
          <w:tcPr>
            <w:tcW w:w="4973" w:type="pct"/>
            <w:gridSpan w:val="2"/>
            <w:tcBorders>
              <w:top w:val="nil"/>
              <w:left w:val="nil"/>
              <w:bottom w:val="nil"/>
              <w:right w:val="nil"/>
            </w:tcBorders>
          </w:tcPr>
          <w:p w14:paraId="50A80417" w14:textId="77777777" w:rsidR="003E496D" w:rsidRPr="003E496D" w:rsidRDefault="003E496D" w:rsidP="003E496D">
            <w:pPr>
              <w:spacing w:line="20" w:lineRule="atLeast"/>
              <w:jc w:val="center"/>
              <w:rPr>
                <w:b/>
                <w:szCs w:val="28"/>
              </w:rPr>
            </w:pPr>
          </w:p>
          <w:p w14:paraId="58B1B51B" w14:textId="77777777" w:rsidR="003E496D" w:rsidRPr="003E496D" w:rsidRDefault="003E496D" w:rsidP="003E496D">
            <w:pPr>
              <w:spacing w:line="20" w:lineRule="atLeast"/>
              <w:jc w:val="center"/>
              <w:rPr>
                <w:b/>
                <w:szCs w:val="28"/>
                <w:lang w:val="nl-NL"/>
              </w:rPr>
            </w:pPr>
            <w:r w:rsidRPr="003E496D">
              <w:rPr>
                <w:b/>
                <w:szCs w:val="28"/>
                <w:lang w:val="nl-NL"/>
              </w:rPr>
              <w:t>Xác nhận của nhà trường</w:t>
            </w:r>
          </w:p>
          <w:p w14:paraId="347DA2FA" w14:textId="77777777" w:rsidR="003E496D" w:rsidRPr="003E496D" w:rsidRDefault="003E496D" w:rsidP="003E496D">
            <w:pPr>
              <w:spacing w:line="20" w:lineRule="atLeast"/>
              <w:jc w:val="center"/>
              <w:rPr>
                <w:b/>
                <w:szCs w:val="28"/>
                <w:lang w:val="nl-NL"/>
              </w:rPr>
            </w:pPr>
            <w:r w:rsidRPr="003E496D">
              <w:rPr>
                <w:b/>
                <w:noProof/>
                <w:szCs w:val="28"/>
              </w:rPr>
              <w:drawing>
                <wp:inline distT="0" distB="0" distL="0" distR="0" wp14:anchorId="2C4770B7" wp14:editId="4BBBE4DC">
                  <wp:extent cx="1272540" cy="640080"/>
                  <wp:effectExtent l="0" t="0" r="7620" b="0"/>
                  <wp:docPr id="873356750" name="Picture 2"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truong_ky$"/>
                          <pic:cNvPicPr>
                            <a:picLocks noChangeAspect="1" noChangeArrowheads="1"/>
                          </pic:cNvPicPr>
                        </pic:nvPicPr>
                        <pic:blipFill>
                          <a:blip r:embed="rId2553046a0133549c188">
                            <a:extLst>
                              <a:ext uri="{28A0092B-C50C-407E-A947-70E740481C1C}">
                                <a14:useLocalDpi xmlns:a14="http://schemas.microsoft.com/office/drawing/2010/main" val="0"/>
                              </a:ext>
                            </a:extLst>
                          </a:blip>
                          <a:srcRect/>
                          <a:stretch>
                            <a:fillRect/>
                          </a:stretch>
                        </pic:blipFill>
                        <pic:spPr>
                          <a:xfrm>
                            <a:off x="0" y="0"/>
                            <a:ext cx="1272540" cy="640080"/>
                          </a:xfrm>
                          <a:prstGeom prst="rect">
                            <a:avLst/>
                          </a:prstGeom>
                          <a:noFill/>
                          <a:ln>
                            <a:noFill/>
                          </a:ln>
                        </pic:spPr>
                      </pic:pic>
                    </a:graphicData>
                  </a:graphic>
                </wp:inline>
              </w:drawing>
            </w:r>
          </w:p>
          <w:p w14:paraId="52E22650" w14:textId="77777777" w:rsidR="003E496D" w:rsidRPr="003E496D" w:rsidRDefault="003E496D" w:rsidP="003E496D">
            <w:pPr>
              <w:spacing w:line="20" w:lineRule="atLeast"/>
              <w:jc w:val="center"/>
              <w:rPr>
                <w:b/>
                <w:szCs w:val="28"/>
              </w:rPr>
            </w:pPr>
            <w:r w:rsidRPr="003E496D">
              <w:rPr>
                <w:b/>
                <w:szCs w:val="28"/>
              </w:rPr>
              <w:t xml:space="preserve">Vũ Thị Mến</w:t>
            </w:r>
          </w:p>
          <w:p w14:paraId="48E4AE91" w14:textId="77777777" w:rsidR="003E496D" w:rsidRPr="003E496D" w:rsidRDefault="003E496D" w:rsidP="003E496D">
            <w:pPr>
              <w:spacing w:line="20" w:lineRule="atLeast"/>
              <w:jc w:val="center"/>
              <w:rPr>
                <w:szCs w:val="28"/>
              </w:rPr>
            </w:pPr>
            <w:r w:rsidRPr="003E496D">
              <w:rPr>
                <w:szCs w:val="28"/>
              </w:rPr>
              <w:t xml:space="preserve">Ngày duyệt: 03/04/2026</w:t>
            </w:r>
          </w:p>
          <w:p w14:paraId="0809D2E9" w14:textId="77777777" w:rsidR="003E496D" w:rsidRPr="003E496D" w:rsidRDefault="003E496D" w:rsidP="003E496D">
            <w:pPr>
              <w:spacing w:line="20" w:lineRule="atLeast"/>
              <w:jc w:val="center"/>
              <w:rPr>
                <w:b/>
                <w:szCs w:val="28"/>
              </w:rPr>
            </w:pPr>
            <w:r w:rsidRPr="003E496D">
              <w:rPr>
                <w:szCs w:val="28"/>
              </w:rPr>
              <w:t xml:space="preserve"/>
            </w:r>
          </w:p>
        </w:tc>
      </w:tr>
    </w:tbl>
    <w:p w14:paraId="24D13DAE" w14:textId="159091CD" w:rsidR="00EC46C5" w:rsidRPr="003E496D" w:rsidRDefault="00EC46C5" w:rsidP="003E496D">
      <w:pPr>
        <w:tabs>
          <w:tab w:val="left" w:pos="6396"/>
        </w:tabs>
      </w:pPr>
    </w:p>
    <w:sectPr xmlns:w="http://schemas.openxmlformats.org/wordprocessingml/2006/main" xmlns:r="http://schemas.openxmlformats.org/officeDocument/2006/relationships" w:rsidR="00EC46C5" w:rsidRPr="003E496D" w:rsidSect="001775B8">
      <w:headerReference w:type="default" r:id="rId10"/>
      <w:pgSz w:w="16840" w:h="11907" w:orient="landscape"/>
      <w:pgMar w:top="1134" w:right="1134" w:bottom="1134" w:left="1701" w:header="709" w:footer="709" w:gutter="0"/>
      <w:cols w:space="720"/>
      <w:docGrid w:linePitch="381"/>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85567" w14:textId="77777777" w:rsidR="007D5913" w:rsidRDefault="007D5913">
      <w:pPr>
        <w:spacing w:line="240" w:lineRule="auto"/>
      </w:pPr>
      <w:r>
        <w:separator/>
      </w:r>
    </w:p>
  </w:endnote>
  <w:endnote w:type="continuationSeparator" w:id="0">
    <w:p w14:paraId="186BFCD3" w14:textId="77777777" w:rsidR="007D5913" w:rsidRDefault="007D59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SimSun"/>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92B49" w14:textId="77777777" w:rsidR="007D5913" w:rsidRDefault="007D5913">
      <w:pPr>
        <w:spacing w:after="0"/>
      </w:pPr>
      <w:r>
        <w:separator/>
      </w:r>
    </w:p>
  </w:footnote>
  <w:footnote w:type="continuationSeparator" w:id="0">
    <w:p w14:paraId="55C13A75" w14:textId="77777777" w:rsidR="007D5913" w:rsidRDefault="007D5913">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A09AD" w14:textId="32E49B64" w:rsidR="00B05DFB" w:rsidRDefault="00B05DFB">
    <w:pPr>
      <w:pStyle w:val="Header"/>
    </w:pPr>
    <w:r>
      <w:t>Trường Mầm non Văn Xá- Lớp A3.2</w:t>
    </w:r>
  </w:p>
  <w:p w14:paraId="44A0D019" w14:textId="77777777" w:rsidR="00B05DFB" w:rsidRDefault="00B05DF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8437">
    <w:multiLevelType w:val="hybridMultilevel"/>
    <w:lvl w:ilvl="0" w:tplc="44403686">
      <w:start w:val="1"/>
      <w:numFmt w:val="decimal"/>
      <w:lvlText w:val="%1."/>
      <w:lvlJc w:val="left"/>
      <w:pPr>
        <w:ind w:left="720" w:hanging="360"/>
      </w:pPr>
    </w:lvl>
    <w:lvl w:ilvl="1" w:tplc="44403686" w:tentative="1">
      <w:start w:val="1"/>
      <w:numFmt w:val="lowerLetter"/>
      <w:lvlText w:val="%2."/>
      <w:lvlJc w:val="left"/>
      <w:pPr>
        <w:ind w:left="1440" w:hanging="360"/>
      </w:pPr>
    </w:lvl>
    <w:lvl w:ilvl="2" w:tplc="44403686" w:tentative="1">
      <w:start w:val="1"/>
      <w:numFmt w:val="lowerRoman"/>
      <w:lvlText w:val="%3."/>
      <w:lvlJc w:val="right"/>
      <w:pPr>
        <w:ind w:left="2160" w:hanging="180"/>
      </w:pPr>
    </w:lvl>
    <w:lvl w:ilvl="3" w:tplc="44403686" w:tentative="1">
      <w:start w:val="1"/>
      <w:numFmt w:val="decimal"/>
      <w:lvlText w:val="%4."/>
      <w:lvlJc w:val="left"/>
      <w:pPr>
        <w:ind w:left="2880" w:hanging="360"/>
      </w:pPr>
    </w:lvl>
    <w:lvl w:ilvl="4" w:tplc="44403686" w:tentative="1">
      <w:start w:val="1"/>
      <w:numFmt w:val="lowerLetter"/>
      <w:lvlText w:val="%5."/>
      <w:lvlJc w:val="left"/>
      <w:pPr>
        <w:ind w:left="3600" w:hanging="360"/>
      </w:pPr>
    </w:lvl>
    <w:lvl w:ilvl="5" w:tplc="44403686" w:tentative="1">
      <w:start w:val="1"/>
      <w:numFmt w:val="lowerRoman"/>
      <w:lvlText w:val="%6."/>
      <w:lvlJc w:val="right"/>
      <w:pPr>
        <w:ind w:left="4320" w:hanging="180"/>
      </w:pPr>
    </w:lvl>
    <w:lvl w:ilvl="6" w:tplc="44403686" w:tentative="1">
      <w:start w:val="1"/>
      <w:numFmt w:val="decimal"/>
      <w:lvlText w:val="%7."/>
      <w:lvlJc w:val="left"/>
      <w:pPr>
        <w:ind w:left="5040" w:hanging="360"/>
      </w:pPr>
    </w:lvl>
    <w:lvl w:ilvl="7" w:tplc="44403686" w:tentative="1">
      <w:start w:val="1"/>
      <w:numFmt w:val="lowerLetter"/>
      <w:lvlText w:val="%8."/>
      <w:lvlJc w:val="left"/>
      <w:pPr>
        <w:ind w:left="5760" w:hanging="360"/>
      </w:pPr>
    </w:lvl>
    <w:lvl w:ilvl="8" w:tplc="44403686" w:tentative="1">
      <w:start w:val="1"/>
      <w:numFmt w:val="lowerRoman"/>
      <w:lvlText w:val="%9."/>
      <w:lvlJc w:val="right"/>
      <w:pPr>
        <w:ind w:left="6480" w:hanging="180"/>
      </w:pPr>
    </w:lvl>
  </w:abstractNum>
  <w:abstractNum w:abstractNumId="15959">
    <w:multiLevelType w:val="hybridMultilevel"/>
    <w:lvl w:ilvl="0" w:tplc="876321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8BB3BA8A"/>
    <w:multiLevelType w:val="singleLevel"/>
    <w:tmpl w:val="8BB3BA8A"/>
    <w:lvl w:ilvl="0">
      <w:start w:val="1"/>
      <w:numFmt w:val="lowerLetter"/>
      <w:suff w:val="space"/>
      <w:lvlText w:val="%1)"/>
      <w:lvlJc w:val="left"/>
    </w:lvl>
  </w:abstractNum>
  <w:abstractNum w:abstractNumId="1" w15:restartNumberingAfterBreak="0">
    <w:nsid w:val="E914E54E"/>
    <w:multiLevelType w:val="singleLevel"/>
    <w:tmpl w:val="E914E54E"/>
    <w:lvl w:ilvl="0">
      <w:start w:val="2"/>
      <w:numFmt w:val="decimal"/>
      <w:suff w:val="space"/>
      <w:lvlText w:val="%1."/>
      <w:lvlJc w:val="left"/>
    </w:lvl>
  </w:abstractNum>
  <w:abstractNum w:abstractNumId="2" w15:restartNumberingAfterBreak="0">
    <w:nsid w:val="1951F936"/>
    <w:multiLevelType w:val="singleLevel"/>
    <w:tmpl w:val="1951F936"/>
    <w:lvl w:ilvl="0">
      <w:start w:val="1"/>
      <w:numFmt w:val="lowerLetter"/>
      <w:suff w:val="space"/>
      <w:lvlText w:val="%1)"/>
      <w:lvlJc w:val="left"/>
    </w:lvl>
  </w:abstractNum>
  <w:abstractNum w:abstractNumId="3" w15:restartNumberingAfterBreak="0">
    <w:nsid w:val="2F9E6D5B"/>
    <w:multiLevelType w:val="hybridMultilevel"/>
    <w:tmpl w:val="BB94BBBA"/>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5CC53B"/>
    <w:multiLevelType w:val="singleLevel"/>
    <w:tmpl w:val="325CC53B"/>
    <w:lvl w:ilvl="0">
      <w:start w:val="4"/>
      <w:numFmt w:val="decimal"/>
      <w:suff w:val="space"/>
      <w:lvlText w:val="%1."/>
      <w:lvlJc w:val="left"/>
    </w:lvl>
  </w:abstractNum>
  <w:num w:numId="1">
    <w:abstractNumId w:val="1"/>
  </w:num>
  <w:num w:numId="2">
    <w:abstractNumId w:val="2"/>
  </w:num>
  <w:num w:numId="3">
    <w:abstractNumId w:val="4"/>
  </w:num>
  <w:num w:numId="4">
    <w:abstractNumId w:val="0"/>
  </w:num>
  <w:num w:numId="5">
    <w:abstractNumId w:val="3"/>
  </w:num>
  <w:num w:numId="15959">
    <w:abstractNumId w:val="15959"/>
  </w:num>
  <w:num w:numId="8437">
    <w:abstractNumId w:val="843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ocumentProtection w:edit="readOnly" w:enforcement="1" w:cryptProviderType="rsaFull" w:cryptAlgorithmClass="hash" w:cryptAlgorithmType="typeAny" w:cryptAlgorithmSid="4" w:cryptSpinCount="100000" w:hash="z4Qd5mAV4JkYbYXdaP44n2SRMuU=" w:salt="xktNbeOtdqAb49sfgt+8rA=="/>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394"/>
    <w:rsid w:val="000165FD"/>
    <w:rsid w:val="00044638"/>
    <w:rsid w:val="00055E6B"/>
    <w:rsid w:val="00076491"/>
    <w:rsid w:val="00093E04"/>
    <w:rsid w:val="000B2C09"/>
    <w:rsid w:val="000C3EDA"/>
    <w:rsid w:val="001550A7"/>
    <w:rsid w:val="001613D6"/>
    <w:rsid w:val="001700AE"/>
    <w:rsid w:val="00171798"/>
    <w:rsid w:val="001775B8"/>
    <w:rsid w:val="0018431E"/>
    <w:rsid w:val="001B1E4D"/>
    <w:rsid w:val="001E5078"/>
    <w:rsid w:val="001F473E"/>
    <w:rsid w:val="002153F0"/>
    <w:rsid w:val="002B363C"/>
    <w:rsid w:val="002E0626"/>
    <w:rsid w:val="002F151C"/>
    <w:rsid w:val="003C087A"/>
    <w:rsid w:val="003E496D"/>
    <w:rsid w:val="00430068"/>
    <w:rsid w:val="00447370"/>
    <w:rsid w:val="0045507D"/>
    <w:rsid w:val="004859EE"/>
    <w:rsid w:val="004B2E31"/>
    <w:rsid w:val="004C4EBE"/>
    <w:rsid w:val="00512EFF"/>
    <w:rsid w:val="005133CC"/>
    <w:rsid w:val="0051435E"/>
    <w:rsid w:val="0051724E"/>
    <w:rsid w:val="00543D09"/>
    <w:rsid w:val="005460F2"/>
    <w:rsid w:val="00593BDB"/>
    <w:rsid w:val="00595B26"/>
    <w:rsid w:val="005F1950"/>
    <w:rsid w:val="005F420C"/>
    <w:rsid w:val="00615EE8"/>
    <w:rsid w:val="006329B1"/>
    <w:rsid w:val="0064014B"/>
    <w:rsid w:val="00641B01"/>
    <w:rsid w:val="00694B7D"/>
    <w:rsid w:val="006A2413"/>
    <w:rsid w:val="006D0778"/>
    <w:rsid w:val="007239FC"/>
    <w:rsid w:val="00742DA7"/>
    <w:rsid w:val="007529EF"/>
    <w:rsid w:val="00771874"/>
    <w:rsid w:val="00777C72"/>
    <w:rsid w:val="007A60FF"/>
    <w:rsid w:val="007A6672"/>
    <w:rsid w:val="007C174A"/>
    <w:rsid w:val="007D5913"/>
    <w:rsid w:val="00814865"/>
    <w:rsid w:val="00822634"/>
    <w:rsid w:val="00825BFB"/>
    <w:rsid w:val="00837144"/>
    <w:rsid w:val="00845B5C"/>
    <w:rsid w:val="008B48D8"/>
    <w:rsid w:val="008D3C50"/>
    <w:rsid w:val="008E6A4A"/>
    <w:rsid w:val="00952B21"/>
    <w:rsid w:val="009C017D"/>
    <w:rsid w:val="009C0CFB"/>
    <w:rsid w:val="00A13C7C"/>
    <w:rsid w:val="00A60F1E"/>
    <w:rsid w:val="00A62CFB"/>
    <w:rsid w:val="00A7568C"/>
    <w:rsid w:val="00A8134A"/>
    <w:rsid w:val="00AC0B5E"/>
    <w:rsid w:val="00AC23B8"/>
    <w:rsid w:val="00AD2CD8"/>
    <w:rsid w:val="00AE48F9"/>
    <w:rsid w:val="00AF794A"/>
    <w:rsid w:val="00B04C31"/>
    <w:rsid w:val="00B05DFB"/>
    <w:rsid w:val="00B06DE5"/>
    <w:rsid w:val="00B817C7"/>
    <w:rsid w:val="00BA6958"/>
    <w:rsid w:val="00C01F62"/>
    <w:rsid w:val="00C63394"/>
    <w:rsid w:val="00C6538A"/>
    <w:rsid w:val="00C718CD"/>
    <w:rsid w:val="00CD54F5"/>
    <w:rsid w:val="00D154C1"/>
    <w:rsid w:val="00DA0BBA"/>
    <w:rsid w:val="00DB27E1"/>
    <w:rsid w:val="00DB32EF"/>
    <w:rsid w:val="00E302FC"/>
    <w:rsid w:val="00E564A8"/>
    <w:rsid w:val="00E670DA"/>
    <w:rsid w:val="00EC1A68"/>
    <w:rsid w:val="00EC46C5"/>
    <w:rsid w:val="00EE28FC"/>
    <w:rsid w:val="00F16F11"/>
    <w:rsid w:val="00F2003F"/>
    <w:rsid w:val="00F52D98"/>
    <w:rsid w:val="00F53235"/>
    <w:rsid w:val="00F56E43"/>
    <w:rsid w:val="00F83867"/>
    <w:rsid w:val="00FC63EB"/>
    <w:rsid w:val="00FE7EC3"/>
    <w:rsid w:val="193251AB"/>
    <w:rsid w:val="21080E57"/>
    <w:rsid w:val="5F6572BA"/>
    <w:rsid w:val="65543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86D8B"/>
  <w15:docId w15:val="{50D01C26-3C17-45FD-BC5D-7FA3E41E1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78" w:lineRule="auto"/>
    </w:pPr>
    <w:rPr>
      <w:kern w:val="2"/>
      <w:sz w:val="28"/>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asciiTheme="minorHAnsi" w:eastAsiaTheme="majorEastAsia" w:hAnsiTheme="minorHAnsi"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asciiTheme="minorHAnsi" w:eastAsiaTheme="majorEastAsia" w:hAnsiTheme="minorHAnsi"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paragraph" w:styleId="NormalWeb">
    <w:name w:val="Normal (Web)"/>
    <w:basedOn w:val="Normal"/>
    <w:uiPriority w:val="99"/>
    <w:semiHidden/>
    <w:unhideWhenUsed/>
    <w:qFormat/>
    <w:pPr>
      <w:spacing w:before="100" w:beforeAutospacing="1" w:after="100" w:afterAutospacing="1" w:line="240" w:lineRule="auto"/>
    </w:pPr>
    <w:rPr>
      <w:rFonts w:eastAsia="Times New Roman" w:cs="Times New Roman"/>
      <w:kern w:val="0"/>
      <w:sz w:val="24"/>
    </w:rPr>
  </w:style>
  <w:style w:type="paragraph" w:styleId="Subtitle">
    <w:name w:val="Subtitle"/>
    <w:basedOn w:val="Normal"/>
    <w:next w:val="Normal"/>
    <w:link w:val="SubtitleChar"/>
    <w:uiPriority w:val="11"/>
    <w:qFormat/>
    <w:rPr>
      <w:rFonts w:asciiTheme="minorHAnsi" w:eastAsiaTheme="majorEastAsia" w:hAnsiTheme="minorHAnsi" w:cstheme="majorBidi"/>
      <w:color w:val="595959" w:themeColor="text1" w:themeTint="A6"/>
      <w:spacing w:val="15"/>
      <w:szCs w:val="28"/>
    </w:rPr>
  </w:style>
  <w:style w:type="table" w:styleId="TableGrid">
    <w:name w:val="Table Grid"/>
    <w:basedOn w:val="TableNormal"/>
    <w:uiPriority w:val="99"/>
    <w:qFormat/>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qFormat/>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qFormat/>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qFormat/>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qFormat/>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qFormat/>
    <w:rPr>
      <w:rFonts w:asciiTheme="minorHAnsi" w:eastAsiaTheme="majorEastAsia" w:hAnsiTheme="minorHAnsi"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heme="minorHAnsi" w:eastAsiaTheme="majorEastAsia" w:hAnsiTheme="minorHAnsi"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B817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7C7"/>
    <w:rPr>
      <w:kern w:val="2"/>
      <w:sz w:val="28"/>
      <w:szCs w:val="24"/>
      <w14:ligatures w14:val="standardContextual"/>
    </w:rPr>
  </w:style>
  <w:style w:type="paragraph" w:styleId="Footer">
    <w:name w:val="footer"/>
    <w:basedOn w:val="Normal"/>
    <w:link w:val="FooterChar"/>
    <w:uiPriority w:val="99"/>
    <w:unhideWhenUsed/>
    <w:rsid w:val="00B817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7C7"/>
    <w:rPr>
      <w:kern w:val="2"/>
      <w:sz w:val="28"/>
      <w:szCs w:val="24"/>
      <w14:ligatures w14:val="standardContextual"/>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665904">
      <w:bodyDiv w:val="1"/>
      <w:marLeft w:val="0"/>
      <w:marRight w:val="0"/>
      <w:marTop w:val="0"/>
      <w:marBottom w:val="0"/>
      <w:divBdr>
        <w:top w:val="none" w:sz="0" w:space="0" w:color="auto"/>
        <w:left w:val="none" w:sz="0" w:space="0" w:color="auto"/>
        <w:bottom w:val="none" w:sz="0" w:space="0" w:color="auto"/>
        <w:right w:val="none" w:sz="0" w:space="0" w:color="auto"/>
      </w:divBdr>
    </w:div>
    <w:div w:id="154033342">
      <w:bodyDiv w:val="1"/>
      <w:marLeft w:val="0"/>
      <w:marRight w:val="0"/>
      <w:marTop w:val="0"/>
      <w:marBottom w:val="0"/>
      <w:divBdr>
        <w:top w:val="none" w:sz="0" w:space="0" w:color="auto"/>
        <w:left w:val="none" w:sz="0" w:space="0" w:color="auto"/>
        <w:bottom w:val="none" w:sz="0" w:space="0" w:color="auto"/>
        <w:right w:val="none" w:sz="0" w:space="0" w:color="auto"/>
      </w:divBdr>
    </w:div>
    <w:div w:id="157429559">
      <w:bodyDiv w:val="1"/>
      <w:marLeft w:val="0"/>
      <w:marRight w:val="0"/>
      <w:marTop w:val="0"/>
      <w:marBottom w:val="0"/>
      <w:divBdr>
        <w:top w:val="none" w:sz="0" w:space="0" w:color="auto"/>
        <w:left w:val="none" w:sz="0" w:space="0" w:color="auto"/>
        <w:bottom w:val="none" w:sz="0" w:space="0" w:color="auto"/>
        <w:right w:val="none" w:sz="0" w:space="0" w:color="auto"/>
      </w:divBdr>
    </w:div>
    <w:div w:id="165481286">
      <w:bodyDiv w:val="1"/>
      <w:marLeft w:val="0"/>
      <w:marRight w:val="0"/>
      <w:marTop w:val="0"/>
      <w:marBottom w:val="0"/>
      <w:divBdr>
        <w:top w:val="none" w:sz="0" w:space="0" w:color="auto"/>
        <w:left w:val="none" w:sz="0" w:space="0" w:color="auto"/>
        <w:bottom w:val="none" w:sz="0" w:space="0" w:color="auto"/>
        <w:right w:val="none" w:sz="0" w:space="0" w:color="auto"/>
      </w:divBdr>
    </w:div>
    <w:div w:id="227688204">
      <w:bodyDiv w:val="1"/>
      <w:marLeft w:val="0"/>
      <w:marRight w:val="0"/>
      <w:marTop w:val="0"/>
      <w:marBottom w:val="0"/>
      <w:divBdr>
        <w:top w:val="none" w:sz="0" w:space="0" w:color="auto"/>
        <w:left w:val="none" w:sz="0" w:space="0" w:color="auto"/>
        <w:bottom w:val="none" w:sz="0" w:space="0" w:color="auto"/>
        <w:right w:val="none" w:sz="0" w:space="0" w:color="auto"/>
      </w:divBdr>
    </w:div>
    <w:div w:id="491336174">
      <w:bodyDiv w:val="1"/>
      <w:marLeft w:val="0"/>
      <w:marRight w:val="0"/>
      <w:marTop w:val="0"/>
      <w:marBottom w:val="0"/>
      <w:divBdr>
        <w:top w:val="none" w:sz="0" w:space="0" w:color="auto"/>
        <w:left w:val="none" w:sz="0" w:space="0" w:color="auto"/>
        <w:bottom w:val="none" w:sz="0" w:space="0" w:color="auto"/>
        <w:right w:val="none" w:sz="0" w:space="0" w:color="auto"/>
      </w:divBdr>
    </w:div>
    <w:div w:id="533621225">
      <w:bodyDiv w:val="1"/>
      <w:marLeft w:val="0"/>
      <w:marRight w:val="0"/>
      <w:marTop w:val="0"/>
      <w:marBottom w:val="0"/>
      <w:divBdr>
        <w:top w:val="none" w:sz="0" w:space="0" w:color="auto"/>
        <w:left w:val="none" w:sz="0" w:space="0" w:color="auto"/>
        <w:bottom w:val="none" w:sz="0" w:space="0" w:color="auto"/>
        <w:right w:val="none" w:sz="0" w:space="0" w:color="auto"/>
      </w:divBdr>
    </w:div>
    <w:div w:id="613441346">
      <w:bodyDiv w:val="1"/>
      <w:marLeft w:val="0"/>
      <w:marRight w:val="0"/>
      <w:marTop w:val="0"/>
      <w:marBottom w:val="0"/>
      <w:divBdr>
        <w:top w:val="none" w:sz="0" w:space="0" w:color="auto"/>
        <w:left w:val="none" w:sz="0" w:space="0" w:color="auto"/>
        <w:bottom w:val="none" w:sz="0" w:space="0" w:color="auto"/>
        <w:right w:val="none" w:sz="0" w:space="0" w:color="auto"/>
      </w:divBdr>
    </w:div>
    <w:div w:id="613901458">
      <w:bodyDiv w:val="1"/>
      <w:marLeft w:val="0"/>
      <w:marRight w:val="0"/>
      <w:marTop w:val="0"/>
      <w:marBottom w:val="0"/>
      <w:divBdr>
        <w:top w:val="none" w:sz="0" w:space="0" w:color="auto"/>
        <w:left w:val="none" w:sz="0" w:space="0" w:color="auto"/>
        <w:bottom w:val="none" w:sz="0" w:space="0" w:color="auto"/>
        <w:right w:val="none" w:sz="0" w:space="0" w:color="auto"/>
      </w:divBdr>
    </w:div>
    <w:div w:id="653608834">
      <w:bodyDiv w:val="1"/>
      <w:marLeft w:val="0"/>
      <w:marRight w:val="0"/>
      <w:marTop w:val="0"/>
      <w:marBottom w:val="0"/>
      <w:divBdr>
        <w:top w:val="none" w:sz="0" w:space="0" w:color="auto"/>
        <w:left w:val="none" w:sz="0" w:space="0" w:color="auto"/>
        <w:bottom w:val="none" w:sz="0" w:space="0" w:color="auto"/>
        <w:right w:val="none" w:sz="0" w:space="0" w:color="auto"/>
      </w:divBdr>
    </w:div>
    <w:div w:id="731003327">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806751096">
      <w:bodyDiv w:val="1"/>
      <w:marLeft w:val="0"/>
      <w:marRight w:val="0"/>
      <w:marTop w:val="0"/>
      <w:marBottom w:val="0"/>
      <w:divBdr>
        <w:top w:val="none" w:sz="0" w:space="0" w:color="auto"/>
        <w:left w:val="none" w:sz="0" w:space="0" w:color="auto"/>
        <w:bottom w:val="none" w:sz="0" w:space="0" w:color="auto"/>
        <w:right w:val="none" w:sz="0" w:space="0" w:color="auto"/>
      </w:divBdr>
    </w:div>
    <w:div w:id="851332644">
      <w:bodyDiv w:val="1"/>
      <w:marLeft w:val="0"/>
      <w:marRight w:val="0"/>
      <w:marTop w:val="0"/>
      <w:marBottom w:val="0"/>
      <w:divBdr>
        <w:top w:val="none" w:sz="0" w:space="0" w:color="auto"/>
        <w:left w:val="none" w:sz="0" w:space="0" w:color="auto"/>
        <w:bottom w:val="none" w:sz="0" w:space="0" w:color="auto"/>
        <w:right w:val="none" w:sz="0" w:space="0" w:color="auto"/>
      </w:divBdr>
    </w:div>
    <w:div w:id="904533804">
      <w:bodyDiv w:val="1"/>
      <w:marLeft w:val="0"/>
      <w:marRight w:val="0"/>
      <w:marTop w:val="0"/>
      <w:marBottom w:val="0"/>
      <w:divBdr>
        <w:top w:val="none" w:sz="0" w:space="0" w:color="auto"/>
        <w:left w:val="none" w:sz="0" w:space="0" w:color="auto"/>
        <w:bottom w:val="none" w:sz="0" w:space="0" w:color="auto"/>
        <w:right w:val="none" w:sz="0" w:space="0" w:color="auto"/>
      </w:divBdr>
    </w:div>
    <w:div w:id="965427343">
      <w:bodyDiv w:val="1"/>
      <w:marLeft w:val="0"/>
      <w:marRight w:val="0"/>
      <w:marTop w:val="0"/>
      <w:marBottom w:val="0"/>
      <w:divBdr>
        <w:top w:val="none" w:sz="0" w:space="0" w:color="auto"/>
        <w:left w:val="none" w:sz="0" w:space="0" w:color="auto"/>
        <w:bottom w:val="none" w:sz="0" w:space="0" w:color="auto"/>
        <w:right w:val="none" w:sz="0" w:space="0" w:color="auto"/>
      </w:divBdr>
    </w:div>
    <w:div w:id="1010446592">
      <w:bodyDiv w:val="1"/>
      <w:marLeft w:val="0"/>
      <w:marRight w:val="0"/>
      <w:marTop w:val="0"/>
      <w:marBottom w:val="0"/>
      <w:divBdr>
        <w:top w:val="none" w:sz="0" w:space="0" w:color="auto"/>
        <w:left w:val="none" w:sz="0" w:space="0" w:color="auto"/>
        <w:bottom w:val="none" w:sz="0" w:space="0" w:color="auto"/>
        <w:right w:val="none" w:sz="0" w:space="0" w:color="auto"/>
      </w:divBdr>
    </w:div>
    <w:div w:id="1067458794">
      <w:bodyDiv w:val="1"/>
      <w:marLeft w:val="0"/>
      <w:marRight w:val="0"/>
      <w:marTop w:val="0"/>
      <w:marBottom w:val="0"/>
      <w:divBdr>
        <w:top w:val="none" w:sz="0" w:space="0" w:color="auto"/>
        <w:left w:val="none" w:sz="0" w:space="0" w:color="auto"/>
        <w:bottom w:val="none" w:sz="0" w:space="0" w:color="auto"/>
        <w:right w:val="none" w:sz="0" w:space="0" w:color="auto"/>
      </w:divBdr>
    </w:div>
    <w:div w:id="1076129150">
      <w:bodyDiv w:val="1"/>
      <w:marLeft w:val="0"/>
      <w:marRight w:val="0"/>
      <w:marTop w:val="0"/>
      <w:marBottom w:val="0"/>
      <w:divBdr>
        <w:top w:val="none" w:sz="0" w:space="0" w:color="auto"/>
        <w:left w:val="none" w:sz="0" w:space="0" w:color="auto"/>
        <w:bottom w:val="none" w:sz="0" w:space="0" w:color="auto"/>
        <w:right w:val="none" w:sz="0" w:space="0" w:color="auto"/>
      </w:divBdr>
    </w:div>
    <w:div w:id="1081684334">
      <w:bodyDiv w:val="1"/>
      <w:marLeft w:val="0"/>
      <w:marRight w:val="0"/>
      <w:marTop w:val="0"/>
      <w:marBottom w:val="0"/>
      <w:divBdr>
        <w:top w:val="none" w:sz="0" w:space="0" w:color="auto"/>
        <w:left w:val="none" w:sz="0" w:space="0" w:color="auto"/>
        <w:bottom w:val="none" w:sz="0" w:space="0" w:color="auto"/>
        <w:right w:val="none" w:sz="0" w:space="0" w:color="auto"/>
      </w:divBdr>
    </w:div>
    <w:div w:id="1087268715">
      <w:bodyDiv w:val="1"/>
      <w:marLeft w:val="0"/>
      <w:marRight w:val="0"/>
      <w:marTop w:val="0"/>
      <w:marBottom w:val="0"/>
      <w:divBdr>
        <w:top w:val="none" w:sz="0" w:space="0" w:color="auto"/>
        <w:left w:val="none" w:sz="0" w:space="0" w:color="auto"/>
        <w:bottom w:val="none" w:sz="0" w:space="0" w:color="auto"/>
        <w:right w:val="none" w:sz="0" w:space="0" w:color="auto"/>
      </w:divBdr>
    </w:div>
    <w:div w:id="1088817933">
      <w:bodyDiv w:val="1"/>
      <w:marLeft w:val="0"/>
      <w:marRight w:val="0"/>
      <w:marTop w:val="0"/>
      <w:marBottom w:val="0"/>
      <w:divBdr>
        <w:top w:val="none" w:sz="0" w:space="0" w:color="auto"/>
        <w:left w:val="none" w:sz="0" w:space="0" w:color="auto"/>
        <w:bottom w:val="none" w:sz="0" w:space="0" w:color="auto"/>
        <w:right w:val="none" w:sz="0" w:space="0" w:color="auto"/>
      </w:divBdr>
    </w:div>
    <w:div w:id="1117984670">
      <w:bodyDiv w:val="1"/>
      <w:marLeft w:val="0"/>
      <w:marRight w:val="0"/>
      <w:marTop w:val="0"/>
      <w:marBottom w:val="0"/>
      <w:divBdr>
        <w:top w:val="none" w:sz="0" w:space="0" w:color="auto"/>
        <w:left w:val="none" w:sz="0" w:space="0" w:color="auto"/>
        <w:bottom w:val="none" w:sz="0" w:space="0" w:color="auto"/>
        <w:right w:val="none" w:sz="0" w:space="0" w:color="auto"/>
      </w:divBdr>
    </w:div>
    <w:div w:id="1251155898">
      <w:bodyDiv w:val="1"/>
      <w:marLeft w:val="0"/>
      <w:marRight w:val="0"/>
      <w:marTop w:val="0"/>
      <w:marBottom w:val="0"/>
      <w:divBdr>
        <w:top w:val="none" w:sz="0" w:space="0" w:color="auto"/>
        <w:left w:val="none" w:sz="0" w:space="0" w:color="auto"/>
        <w:bottom w:val="none" w:sz="0" w:space="0" w:color="auto"/>
        <w:right w:val="none" w:sz="0" w:space="0" w:color="auto"/>
      </w:divBdr>
    </w:div>
    <w:div w:id="1279220941">
      <w:bodyDiv w:val="1"/>
      <w:marLeft w:val="0"/>
      <w:marRight w:val="0"/>
      <w:marTop w:val="0"/>
      <w:marBottom w:val="0"/>
      <w:divBdr>
        <w:top w:val="none" w:sz="0" w:space="0" w:color="auto"/>
        <w:left w:val="none" w:sz="0" w:space="0" w:color="auto"/>
        <w:bottom w:val="none" w:sz="0" w:space="0" w:color="auto"/>
        <w:right w:val="none" w:sz="0" w:space="0" w:color="auto"/>
      </w:divBdr>
    </w:div>
    <w:div w:id="1411462751">
      <w:bodyDiv w:val="1"/>
      <w:marLeft w:val="0"/>
      <w:marRight w:val="0"/>
      <w:marTop w:val="0"/>
      <w:marBottom w:val="0"/>
      <w:divBdr>
        <w:top w:val="none" w:sz="0" w:space="0" w:color="auto"/>
        <w:left w:val="none" w:sz="0" w:space="0" w:color="auto"/>
        <w:bottom w:val="none" w:sz="0" w:space="0" w:color="auto"/>
        <w:right w:val="none" w:sz="0" w:space="0" w:color="auto"/>
      </w:divBdr>
    </w:div>
    <w:div w:id="1457874913">
      <w:bodyDiv w:val="1"/>
      <w:marLeft w:val="0"/>
      <w:marRight w:val="0"/>
      <w:marTop w:val="0"/>
      <w:marBottom w:val="0"/>
      <w:divBdr>
        <w:top w:val="none" w:sz="0" w:space="0" w:color="auto"/>
        <w:left w:val="none" w:sz="0" w:space="0" w:color="auto"/>
        <w:bottom w:val="none" w:sz="0" w:space="0" w:color="auto"/>
        <w:right w:val="none" w:sz="0" w:space="0" w:color="auto"/>
      </w:divBdr>
    </w:div>
    <w:div w:id="1523589746">
      <w:bodyDiv w:val="1"/>
      <w:marLeft w:val="0"/>
      <w:marRight w:val="0"/>
      <w:marTop w:val="0"/>
      <w:marBottom w:val="0"/>
      <w:divBdr>
        <w:top w:val="none" w:sz="0" w:space="0" w:color="auto"/>
        <w:left w:val="none" w:sz="0" w:space="0" w:color="auto"/>
        <w:bottom w:val="none" w:sz="0" w:space="0" w:color="auto"/>
        <w:right w:val="none" w:sz="0" w:space="0" w:color="auto"/>
      </w:divBdr>
    </w:div>
    <w:div w:id="1560440212">
      <w:bodyDiv w:val="1"/>
      <w:marLeft w:val="0"/>
      <w:marRight w:val="0"/>
      <w:marTop w:val="0"/>
      <w:marBottom w:val="0"/>
      <w:divBdr>
        <w:top w:val="none" w:sz="0" w:space="0" w:color="auto"/>
        <w:left w:val="none" w:sz="0" w:space="0" w:color="auto"/>
        <w:bottom w:val="none" w:sz="0" w:space="0" w:color="auto"/>
        <w:right w:val="none" w:sz="0" w:space="0" w:color="auto"/>
      </w:divBdr>
    </w:div>
    <w:div w:id="1636712890">
      <w:bodyDiv w:val="1"/>
      <w:marLeft w:val="0"/>
      <w:marRight w:val="0"/>
      <w:marTop w:val="0"/>
      <w:marBottom w:val="0"/>
      <w:divBdr>
        <w:top w:val="none" w:sz="0" w:space="0" w:color="auto"/>
        <w:left w:val="none" w:sz="0" w:space="0" w:color="auto"/>
        <w:bottom w:val="none" w:sz="0" w:space="0" w:color="auto"/>
        <w:right w:val="none" w:sz="0" w:space="0" w:color="auto"/>
      </w:divBdr>
    </w:div>
    <w:div w:id="1651204512">
      <w:bodyDiv w:val="1"/>
      <w:marLeft w:val="0"/>
      <w:marRight w:val="0"/>
      <w:marTop w:val="0"/>
      <w:marBottom w:val="0"/>
      <w:divBdr>
        <w:top w:val="none" w:sz="0" w:space="0" w:color="auto"/>
        <w:left w:val="none" w:sz="0" w:space="0" w:color="auto"/>
        <w:bottom w:val="none" w:sz="0" w:space="0" w:color="auto"/>
        <w:right w:val="none" w:sz="0" w:space="0" w:color="auto"/>
      </w:divBdr>
    </w:div>
    <w:div w:id="1716855170">
      <w:bodyDiv w:val="1"/>
      <w:marLeft w:val="0"/>
      <w:marRight w:val="0"/>
      <w:marTop w:val="0"/>
      <w:marBottom w:val="0"/>
      <w:divBdr>
        <w:top w:val="none" w:sz="0" w:space="0" w:color="auto"/>
        <w:left w:val="none" w:sz="0" w:space="0" w:color="auto"/>
        <w:bottom w:val="none" w:sz="0" w:space="0" w:color="auto"/>
        <w:right w:val="none" w:sz="0" w:space="0" w:color="auto"/>
      </w:divBdr>
    </w:div>
    <w:div w:id="1720857583">
      <w:bodyDiv w:val="1"/>
      <w:marLeft w:val="0"/>
      <w:marRight w:val="0"/>
      <w:marTop w:val="0"/>
      <w:marBottom w:val="0"/>
      <w:divBdr>
        <w:top w:val="none" w:sz="0" w:space="0" w:color="auto"/>
        <w:left w:val="none" w:sz="0" w:space="0" w:color="auto"/>
        <w:bottom w:val="none" w:sz="0" w:space="0" w:color="auto"/>
        <w:right w:val="none" w:sz="0" w:space="0" w:color="auto"/>
      </w:divBdr>
    </w:div>
    <w:div w:id="1809275778">
      <w:bodyDiv w:val="1"/>
      <w:marLeft w:val="0"/>
      <w:marRight w:val="0"/>
      <w:marTop w:val="0"/>
      <w:marBottom w:val="0"/>
      <w:divBdr>
        <w:top w:val="none" w:sz="0" w:space="0" w:color="auto"/>
        <w:left w:val="none" w:sz="0" w:space="0" w:color="auto"/>
        <w:bottom w:val="none" w:sz="0" w:space="0" w:color="auto"/>
        <w:right w:val="none" w:sz="0" w:space="0" w:color="auto"/>
      </w:divBdr>
    </w:div>
    <w:div w:id="1877739573">
      <w:bodyDiv w:val="1"/>
      <w:marLeft w:val="0"/>
      <w:marRight w:val="0"/>
      <w:marTop w:val="0"/>
      <w:marBottom w:val="0"/>
      <w:divBdr>
        <w:top w:val="none" w:sz="0" w:space="0" w:color="auto"/>
        <w:left w:val="none" w:sz="0" w:space="0" w:color="auto"/>
        <w:bottom w:val="none" w:sz="0" w:space="0" w:color="auto"/>
        <w:right w:val="none" w:sz="0" w:space="0" w:color="auto"/>
      </w:divBdr>
    </w:div>
    <w:div w:id="1941178729">
      <w:bodyDiv w:val="1"/>
      <w:marLeft w:val="0"/>
      <w:marRight w:val="0"/>
      <w:marTop w:val="0"/>
      <w:marBottom w:val="0"/>
      <w:divBdr>
        <w:top w:val="none" w:sz="0" w:space="0" w:color="auto"/>
        <w:left w:val="none" w:sz="0" w:space="0" w:color="auto"/>
        <w:bottom w:val="none" w:sz="0" w:space="0" w:color="auto"/>
        <w:right w:val="none" w:sz="0" w:space="0" w:color="auto"/>
      </w:divBdr>
    </w:div>
    <w:div w:id="2027050158">
      <w:bodyDiv w:val="1"/>
      <w:marLeft w:val="0"/>
      <w:marRight w:val="0"/>
      <w:marTop w:val="0"/>
      <w:marBottom w:val="0"/>
      <w:divBdr>
        <w:top w:val="none" w:sz="0" w:space="0" w:color="auto"/>
        <w:left w:val="none" w:sz="0" w:space="0" w:color="auto"/>
        <w:bottom w:val="none" w:sz="0" w:space="0" w:color="auto"/>
        <w:right w:val="none" w:sz="0" w:space="0" w:color="auto"/>
      </w:divBdr>
    </w:div>
    <w:div w:id="2032563727">
      <w:bodyDiv w:val="1"/>
      <w:marLeft w:val="0"/>
      <w:marRight w:val="0"/>
      <w:marTop w:val="0"/>
      <w:marBottom w:val="0"/>
      <w:divBdr>
        <w:top w:val="none" w:sz="0" w:space="0" w:color="auto"/>
        <w:left w:val="none" w:sz="0" w:space="0" w:color="auto"/>
        <w:bottom w:val="none" w:sz="0" w:space="0" w:color="auto"/>
        <w:right w:val="none" w:sz="0" w:space="0" w:color="auto"/>
      </w:divBdr>
    </w:div>
    <w:div w:id="2045322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67208861" Type="http://schemas.openxmlformats.org/officeDocument/2006/relationships/comments" Target="comments.xml"/><Relationship Id="rId691394042" Type="http://schemas.microsoft.com/office/2011/relationships/commentsExtended" Target="commentsExtended.xml"/><Relationship Id="rId157266234" Type="http://schemas.microsoft.com/office/2011/relationships/people" Target="people.xml"/><Relationship Id="rId120466a01335213588" Type="http://schemas.openxmlformats.org/officeDocument/2006/relationships/image" Target="media/img120466a01335213588.png"/><Relationship Id="rId24266a013353183fc" Type="http://schemas.openxmlformats.org/officeDocument/2006/relationships/image" Target="https://hlsmedia.gddt.edu.vn/447/2025/11/28/z7247385825890_5ad926134443d741f2ff55d694a00091-removebg-preview-1.png" TargetMode="External"/><Relationship Id="rId51472606a0133533f8e0" Type="http://schemas.openxmlformats.org/officeDocument/2006/relationships/image" Target="media/img51472606a0133533f8e0.png"/><Relationship Id="rId51486a013354739d3" Type="http://schemas.openxmlformats.org/officeDocument/2006/relationships/image" Target="https://hlsmedia.gddt.edu.vn/447/2026/01/07/z7403014371789_d8cbe7fd9974da7f5d4b3c7f4a5abd58-removebg-preview-2.png" TargetMode="External"/><Relationship Id="rId2553046a0133549c188" Type="http://schemas.openxmlformats.org/officeDocument/2006/relationships/image" Target="media/img2553046a0133549c188.png"/><Relationship Id="rId98346a013355bf2c2" Type="http://schemas.openxmlformats.org/officeDocument/2006/relationships/image" Target="https://hlsmedia.gddt.edu.vn/447/2025/11/13/c_m-removebg-preview-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2893</Words>
  <Characters>16492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Hằng Nguyễn</dc:creator>
  <cp:keywords/>
  <dc:description/>
  <cp:lastModifiedBy>admin</cp:lastModifiedBy>
  <cp:revision>2</cp:revision>
  <cp:lastPrinted>2025-10-18T14:41:00Z</cp:lastPrinted>
  <dcterms:created xsi:type="dcterms:W3CDTF">2026-04-01T05:46:00Z</dcterms:created>
  <dcterms:modified xsi:type="dcterms:W3CDTF">2026-04-01T05:46:00Z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E374B9447CAB405EBF26EE3D535E3E86_13</vt:lpwstr>
  </property>
</Properties>
</file>